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ook w:val="04A0" w:firstRow="1" w:lastRow="0" w:firstColumn="1" w:lastColumn="0" w:noHBand="0" w:noVBand="1"/>
      </w:tblPr>
      <w:tblGrid>
        <w:gridCol w:w="2232"/>
        <w:gridCol w:w="8236"/>
      </w:tblGrid>
      <w:tr w:rsidR="0063200B" w:rsidRPr="00313DB8" w14:paraId="4D7B3528" w14:textId="77777777">
        <w:trPr>
          <w:jc w:val="center"/>
        </w:trPr>
        <w:tc>
          <w:tcPr>
            <w:tcW w:w="2232" w:type="dxa"/>
            <w:shd w:val="clear" w:color="auto" w:fill="1F4E79"/>
            <w:tcMar>
              <w:top w:w="70" w:type="dxa"/>
              <w:left w:w="80" w:type="dxa"/>
              <w:bottom w:w="70" w:type="dxa"/>
              <w:right w:w="80" w:type="dxa"/>
            </w:tcMar>
            <w:vAlign w:val="center"/>
          </w:tcPr>
          <w:p w14:paraId="05B5A176" w14:textId="77777777" w:rsidR="0063200B" w:rsidRPr="00313DB8" w:rsidRDefault="00000000">
            <w:pPr>
              <w:jc w:val="center"/>
              <w:rPr>
                <w:rFonts w:asciiTheme="minorHAnsi" w:hAnsiTheme="minorHAnsi"/>
              </w:rPr>
            </w:pPr>
            <w:r w:rsidRPr="00313DB8">
              <w:rPr>
                <w:rFonts w:asciiTheme="minorHAnsi" w:hAnsiTheme="minorHAnsi"/>
                <w:noProof/>
              </w:rPr>
              <w:drawing>
                <wp:inline distT="0" distB="0" distL="0" distR="0" wp14:anchorId="3F8F96AA" wp14:editId="0293DE7D">
                  <wp:extent cx="1170432"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yotirmoy_nag_cv_photo_circle.png"/>
                          <pic:cNvPicPr/>
                        </pic:nvPicPr>
                        <pic:blipFill>
                          <a:blip r:embed="rId8"/>
                          <a:stretch>
                            <a:fillRect/>
                          </a:stretch>
                        </pic:blipFill>
                        <pic:spPr>
                          <a:xfrm>
                            <a:off x="0" y="0"/>
                            <a:ext cx="1170432" cy="1170432"/>
                          </a:xfrm>
                          <a:prstGeom prst="rect">
                            <a:avLst/>
                          </a:prstGeom>
                        </pic:spPr>
                      </pic:pic>
                    </a:graphicData>
                  </a:graphic>
                </wp:inline>
              </w:drawing>
            </w:r>
          </w:p>
        </w:tc>
        <w:tc>
          <w:tcPr>
            <w:tcW w:w="8236" w:type="dxa"/>
            <w:shd w:val="clear" w:color="auto" w:fill="F2F6F9"/>
            <w:tcMar>
              <w:top w:w="70" w:type="dxa"/>
              <w:left w:w="80" w:type="dxa"/>
              <w:bottom w:w="70" w:type="dxa"/>
              <w:right w:w="80" w:type="dxa"/>
            </w:tcMar>
            <w:vAlign w:val="center"/>
          </w:tcPr>
          <w:p w14:paraId="23FFD036" w14:textId="77777777" w:rsidR="0063200B" w:rsidRPr="00313DB8" w:rsidRDefault="00000000">
            <w:pPr>
              <w:spacing w:after="0"/>
              <w:rPr>
                <w:rFonts w:asciiTheme="minorHAnsi" w:hAnsiTheme="minorHAnsi"/>
              </w:rPr>
            </w:pPr>
            <w:r w:rsidRPr="00313DB8">
              <w:rPr>
                <w:rFonts w:asciiTheme="minorHAnsi" w:hAnsiTheme="minorHAnsi"/>
                <w:b/>
                <w:color w:val="1F4E79"/>
                <w:sz w:val="44"/>
              </w:rPr>
              <w:t>JYOTIRMOY NAG</w:t>
            </w:r>
          </w:p>
          <w:p w14:paraId="27E35EC4" w14:textId="7C4684C1" w:rsidR="0063200B" w:rsidRPr="00313DB8" w:rsidRDefault="00000000">
            <w:pPr>
              <w:spacing w:before="20" w:after="80"/>
              <w:rPr>
                <w:rFonts w:asciiTheme="minorHAnsi" w:hAnsiTheme="minorHAnsi"/>
              </w:rPr>
            </w:pPr>
            <w:r w:rsidRPr="00313DB8">
              <w:rPr>
                <w:rFonts w:asciiTheme="minorHAnsi" w:hAnsiTheme="minorHAnsi"/>
                <w:b/>
                <w:color w:val="333333"/>
                <w:sz w:val="20"/>
              </w:rPr>
              <w:t xml:space="preserve">Presentation Creator | Graphic Designer | Content Writer | Python &amp; AI Automation </w:t>
            </w:r>
            <w:r w:rsidR="0055455D">
              <w:rPr>
                <w:rFonts w:asciiTheme="minorHAnsi" w:hAnsiTheme="minorHAnsi"/>
                <w:b/>
                <w:color w:val="333333"/>
                <w:sz w:val="20"/>
              </w:rPr>
              <w:t>Expert</w:t>
            </w:r>
          </w:p>
          <w:p w14:paraId="58B7530D" w14:textId="77777777" w:rsidR="0063200B" w:rsidRPr="00313DB8" w:rsidRDefault="00000000">
            <w:pPr>
              <w:spacing w:after="20" w:line="240" w:lineRule="auto"/>
              <w:rPr>
                <w:rFonts w:asciiTheme="minorHAnsi" w:hAnsiTheme="minorHAnsi"/>
              </w:rPr>
            </w:pPr>
            <w:r w:rsidRPr="00313DB8">
              <w:rPr>
                <w:rFonts w:asciiTheme="minorHAnsi" w:hAnsiTheme="minorHAnsi"/>
                <w:b/>
                <w:color w:val="1F4E79"/>
                <w:sz w:val="16"/>
              </w:rPr>
              <w:t xml:space="preserve">Email: </w:t>
            </w:r>
            <w:r w:rsidRPr="00313DB8">
              <w:rPr>
                <w:rFonts w:asciiTheme="minorHAnsi" w:hAnsiTheme="minorHAnsi"/>
                <w:color w:val="222222"/>
                <w:sz w:val="16"/>
              </w:rPr>
              <w:t>jyotirmoynag98@gmail.com</w:t>
            </w:r>
          </w:p>
          <w:p w14:paraId="0BFA0F5D" w14:textId="77777777" w:rsidR="0063200B" w:rsidRPr="00313DB8" w:rsidRDefault="00000000">
            <w:pPr>
              <w:spacing w:after="20" w:line="240" w:lineRule="auto"/>
              <w:rPr>
                <w:rFonts w:asciiTheme="minorHAnsi" w:hAnsiTheme="minorHAnsi"/>
              </w:rPr>
            </w:pPr>
            <w:r w:rsidRPr="00313DB8">
              <w:rPr>
                <w:rFonts w:asciiTheme="minorHAnsi" w:hAnsiTheme="minorHAnsi"/>
                <w:b/>
                <w:color w:val="1F4E79"/>
                <w:sz w:val="16"/>
              </w:rPr>
              <w:t xml:space="preserve">Phone: </w:t>
            </w:r>
            <w:r w:rsidRPr="00313DB8">
              <w:rPr>
                <w:rFonts w:asciiTheme="minorHAnsi" w:hAnsiTheme="minorHAnsi"/>
                <w:color w:val="222222"/>
                <w:sz w:val="16"/>
              </w:rPr>
              <w:t>9563177597</w:t>
            </w:r>
          </w:p>
          <w:p w14:paraId="132C1D02" w14:textId="65BE62D3" w:rsidR="0063200B" w:rsidRPr="00313DB8" w:rsidRDefault="00000000">
            <w:pPr>
              <w:spacing w:after="20" w:line="240" w:lineRule="auto"/>
              <w:rPr>
                <w:rFonts w:asciiTheme="minorHAnsi" w:hAnsiTheme="minorHAnsi"/>
              </w:rPr>
            </w:pPr>
            <w:r w:rsidRPr="00313DB8">
              <w:rPr>
                <w:rFonts w:asciiTheme="minorHAnsi" w:hAnsiTheme="minorHAnsi"/>
                <w:b/>
                <w:color w:val="1F4E79"/>
                <w:sz w:val="16"/>
              </w:rPr>
              <w:t>Location:</w:t>
            </w:r>
            <w:r w:rsidR="0055455D">
              <w:rPr>
                <w:rFonts w:asciiTheme="minorHAnsi" w:hAnsiTheme="minorHAnsi"/>
                <w:b/>
                <w:color w:val="1F4E79"/>
                <w:sz w:val="16"/>
              </w:rPr>
              <w:t xml:space="preserve"> </w:t>
            </w:r>
            <w:r w:rsidRPr="00313DB8">
              <w:rPr>
                <w:rFonts w:asciiTheme="minorHAnsi" w:hAnsiTheme="minorHAnsi"/>
                <w:color w:val="222222"/>
                <w:sz w:val="16"/>
              </w:rPr>
              <w:t>Bankura, West Bengal, India - 722101</w:t>
            </w:r>
          </w:p>
          <w:p w14:paraId="1E618E60" w14:textId="77777777" w:rsidR="0063200B" w:rsidRPr="00313DB8" w:rsidRDefault="00000000">
            <w:pPr>
              <w:spacing w:after="20" w:line="240" w:lineRule="auto"/>
              <w:rPr>
                <w:rFonts w:asciiTheme="minorHAnsi" w:hAnsiTheme="minorHAnsi"/>
              </w:rPr>
            </w:pPr>
            <w:r w:rsidRPr="00313DB8">
              <w:rPr>
                <w:rFonts w:asciiTheme="minorHAnsi" w:hAnsiTheme="minorHAnsi"/>
                <w:b/>
                <w:color w:val="1F4E79"/>
                <w:sz w:val="16"/>
              </w:rPr>
              <w:t xml:space="preserve">LinkedIn: </w:t>
            </w:r>
            <w:r w:rsidRPr="00313DB8">
              <w:rPr>
                <w:rFonts w:asciiTheme="minorHAnsi" w:hAnsiTheme="minorHAnsi"/>
                <w:color w:val="222222"/>
                <w:sz w:val="16"/>
              </w:rPr>
              <w:t>https://www.linkedin.com/in/jyotirmoy-nag-b5896a128/</w:t>
            </w:r>
          </w:p>
          <w:p w14:paraId="1F9FB8A4" w14:textId="77777777" w:rsidR="0063200B" w:rsidRPr="00313DB8" w:rsidRDefault="00000000">
            <w:pPr>
              <w:spacing w:after="20" w:line="240" w:lineRule="auto"/>
              <w:rPr>
                <w:rFonts w:asciiTheme="minorHAnsi" w:hAnsiTheme="minorHAnsi"/>
              </w:rPr>
            </w:pPr>
            <w:r w:rsidRPr="00313DB8">
              <w:rPr>
                <w:rFonts w:asciiTheme="minorHAnsi" w:hAnsiTheme="minorHAnsi"/>
                <w:b/>
                <w:color w:val="1F4E79"/>
                <w:sz w:val="16"/>
              </w:rPr>
              <w:t xml:space="preserve">English Level: </w:t>
            </w:r>
            <w:r w:rsidRPr="00313DB8">
              <w:rPr>
                <w:rFonts w:asciiTheme="minorHAnsi" w:hAnsiTheme="minorHAnsi"/>
                <w:color w:val="222222"/>
                <w:sz w:val="16"/>
              </w:rPr>
              <w:t>Upper-Intermediate / Professional Working Proficiency</w:t>
            </w:r>
          </w:p>
        </w:tc>
      </w:tr>
    </w:tbl>
    <w:p w14:paraId="0AB3279C" w14:textId="77777777" w:rsidR="0063200B" w:rsidRPr="00313DB8" w:rsidRDefault="0063200B">
      <w:pPr>
        <w:spacing w:after="0"/>
        <w:rPr>
          <w:rFonts w:asciiTheme="minorHAnsi" w:hAnsiTheme="minorHAnsi"/>
        </w:rPr>
      </w:pPr>
    </w:p>
    <w:p w14:paraId="16034A9D" w14:textId="77777777" w:rsidR="0063200B" w:rsidRPr="00313DB8" w:rsidRDefault="00000000">
      <w:pPr>
        <w:pBdr>
          <w:bottom w:val="single" w:sz="8" w:space="2" w:color="1F4E79"/>
        </w:pBdr>
        <w:spacing w:before="140" w:after="40"/>
        <w:rPr>
          <w:rFonts w:asciiTheme="minorHAnsi" w:hAnsiTheme="minorHAnsi"/>
        </w:rPr>
      </w:pPr>
      <w:r w:rsidRPr="00313DB8">
        <w:rPr>
          <w:rFonts w:asciiTheme="minorHAnsi" w:hAnsiTheme="minorHAnsi"/>
          <w:b/>
          <w:color w:val="1F4E79"/>
          <w:sz w:val="21"/>
        </w:rPr>
        <w:t>PROFESSIONAL SUMMARY</w:t>
      </w:r>
    </w:p>
    <w:p w14:paraId="175232B1" w14:textId="1DD355A8" w:rsidR="0063200B" w:rsidRPr="00313DB8" w:rsidRDefault="00000000">
      <w:pPr>
        <w:spacing w:after="60" w:line="247" w:lineRule="auto"/>
        <w:rPr>
          <w:rFonts w:asciiTheme="minorHAnsi" w:hAnsiTheme="minorHAnsi"/>
        </w:rPr>
      </w:pPr>
      <w:r w:rsidRPr="00313DB8">
        <w:rPr>
          <w:rFonts w:asciiTheme="minorHAnsi" w:hAnsiTheme="minorHAnsi"/>
          <w:color w:val="222222"/>
        </w:rPr>
        <w:t>Creative and technically skilled Presentation Creator, Graphic Designer, Content Writer, and Automation E</w:t>
      </w:r>
      <w:r w:rsidR="0055455D">
        <w:rPr>
          <w:rFonts w:asciiTheme="minorHAnsi" w:hAnsiTheme="minorHAnsi"/>
          <w:color w:val="222222"/>
        </w:rPr>
        <w:t>xpert</w:t>
      </w:r>
      <w:r w:rsidRPr="00313DB8">
        <w:rPr>
          <w:rFonts w:asciiTheme="minorHAnsi" w:hAnsiTheme="minorHAnsi"/>
          <w:color w:val="222222"/>
        </w:rPr>
        <w:t xml:space="preserve"> with freelance experience on Fiverr and Upwork. Experienced in creating professional presentations, business documents, social media creatives, educational content, and structured written content for clients.</w:t>
      </w:r>
    </w:p>
    <w:p w14:paraId="476F78FB" w14:textId="77777777" w:rsidR="0063200B" w:rsidRPr="00313DB8" w:rsidRDefault="00000000">
      <w:pPr>
        <w:spacing w:after="40" w:line="247" w:lineRule="auto"/>
        <w:rPr>
          <w:rFonts w:asciiTheme="minorHAnsi" w:hAnsiTheme="minorHAnsi"/>
        </w:rPr>
      </w:pPr>
      <w:r w:rsidRPr="00313DB8">
        <w:rPr>
          <w:rFonts w:asciiTheme="minorHAnsi" w:hAnsiTheme="minorHAnsi"/>
          <w:color w:val="222222"/>
        </w:rPr>
        <w:t>Strong command of MS PowerPoint, MS Word, MS Excel, along with programming knowledge in Python, C, Java, and experience in technical projects involving GUI development, Flutter application development, and control-system modelling. Able to combine design thinking, content clarity, research, data organization, and AI-assisted workflows to deliver polished, accurate, and client-ready work.</w:t>
      </w:r>
    </w:p>
    <w:p w14:paraId="1A81165E" w14:textId="77777777" w:rsidR="0063200B" w:rsidRPr="00313DB8" w:rsidRDefault="00000000">
      <w:pPr>
        <w:pBdr>
          <w:bottom w:val="single" w:sz="8" w:space="2" w:color="1F4E79"/>
        </w:pBdr>
        <w:spacing w:before="140" w:after="40"/>
        <w:rPr>
          <w:rFonts w:asciiTheme="minorHAnsi" w:hAnsiTheme="minorHAnsi"/>
        </w:rPr>
      </w:pPr>
      <w:r w:rsidRPr="00313DB8">
        <w:rPr>
          <w:rFonts w:asciiTheme="minorHAnsi" w:hAnsiTheme="minorHAnsi"/>
          <w:b/>
          <w:color w:val="1F4E79"/>
          <w:sz w:val="21"/>
        </w:rPr>
        <w:t>CORE SKILLS</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2230"/>
        <w:gridCol w:w="8297"/>
      </w:tblGrid>
      <w:tr w:rsidR="0063200B" w:rsidRPr="00313DB8" w14:paraId="1B97EA97" w14:textId="77777777">
        <w:trPr>
          <w:jc w:val="center"/>
        </w:trPr>
        <w:tc>
          <w:tcPr>
            <w:tcW w:w="2232" w:type="dxa"/>
            <w:tcBorders>
              <w:bottom w:val="single" w:sz="4" w:space="0" w:color="D9E2EA"/>
            </w:tcBorders>
            <w:shd w:val="clear" w:color="auto" w:fill="EAF1F7"/>
            <w:tcMar>
              <w:top w:w="45" w:type="dxa"/>
              <w:left w:w="70" w:type="dxa"/>
              <w:bottom w:w="45" w:type="dxa"/>
              <w:right w:w="55" w:type="dxa"/>
            </w:tcMar>
          </w:tcPr>
          <w:p w14:paraId="6543DE2D" w14:textId="77777777" w:rsidR="0063200B" w:rsidRPr="00313DB8" w:rsidRDefault="00000000">
            <w:pPr>
              <w:spacing w:after="0"/>
              <w:rPr>
                <w:rFonts w:asciiTheme="minorHAnsi" w:hAnsiTheme="minorHAnsi"/>
              </w:rPr>
            </w:pPr>
            <w:r w:rsidRPr="00313DB8">
              <w:rPr>
                <w:rFonts w:asciiTheme="minorHAnsi" w:hAnsiTheme="minorHAnsi"/>
                <w:b/>
                <w:color w:val="1F4E79"/>
                <w:sz w:val="17"/>
              </w:rPr>
              <w:t>Presentation Design</w:t>
            </w:r>
          </w:p>
        </w:tc>
        <w:tc>
          <w:tcPr>
            <w:tcW w:w="8308" w:type="dxa"/>
            <w:tcBorders>
              <w:bottom w:val="single" w:sz="4" w:space="0" w:color="D9E2EA"/>
            </w:tcBorders>
            <w:shd w:val="clear" w:color="auto" w:fill="FFFFFF"/>
            <w:tcMar>
              <w:top w:w="45" w:type="dxa"/>
              <w:left w:w="70" w:type="dxa"/>
              <w:bottom w:w="45" w:type="dxa"/>
              <w:right w:w="65" w:type="dxa"/>
            </w:tcMar>
          </w:tcPr>
          <w:p w14:paraId="77AF4FDE" w14:textId="77777777" w:rsidR="0063200B" w:rsidRPr="00313DB8" w:rsidRDefault="00000000">
            <w:pPr>
              <w:spacing w:after="0" w:line="240" w:lineRule="auto"/>
              <w:rPr>
                <w:rFonts w:asciiTheme="minorHAnsi" w:hAnsiTheme="minorHAnsi"/>
              </w:rPr>
            </w:pPr>
            <w:r w:rsidRPr="00313DB8">
              <w:rPr>
                <w:rFonts w:asciiTheme="minorHAnsi" w:hAnsiTheme="minorHAnsi"/>
                <w:color w:val="222222"/>
                <w:sz w:val="16"/>
              </w:rPr>
              <w:t>Business presentations, educational slides, pitch decks, academic presentations, training decks, visual storytelling, slide formatting, layout design, typography, infographic-style slides</w:t>
            </w:r>
          </w:p>
        </w:tc>
      </w:tr>
      <w:tr w:rsidR="0063200B" w:rsidRPr="00313DB8" w14:paraId="2F3EC2C0" w14:textId="77777777">
        <w:trPr>
          <w:jc w:val="center"/>
        </w:trPr>
        <w:tc>
          <w:tcPr>
            <w:tcW w:w="2232" w:type="dxa"/>
            <w:tcBorders>
              <w:bottom w:val="single" w:sz="4" w:space="0" w:color="D9E2EA"/>
            </w:tcBorders>
            <w:shd w:val="clear" w:color="auto" w:fill="EAF1F7"/>
            <w:tcMar>
              <w:top w:w="45" w:type="dxa"/>
              <w:left w:w="70" w:type="dxa"/>
              <w:bottom w:w="45" w:type="dxa"/>
              <w:right w:w="55" w:type="dxa"/>
            </w:tcMar>
          </w:tcPr>
          <w:p w14:paraId="2E0F6EE9" w14:textId="77777777" w:rsidR="0063200B" w:rsidRPr="00313DB8" w:rsidRDefault="00000000">
            <w:pPr>
              <w:spacing w:after="0"/>
              <w:rPr>
                <w:rFonts w:asciiTheme="minorHAnsi" w:hAnsiTheme="minorHAnsi"/>
              </w:rPr>
            </w:pPr>
            <w:r w:rsidRPr="00313DB8">
              <w:rPr>
                <w:rFonts w:asciiTheme="minorHAnsi" w:hAnsiTheme="minorHAnsi"/>
                <w:b/>
                <w:color w:val="1F4E79"/>
                <w:sz w:val="17"/>
              </w:rPr>
              <w:t>Graphic Design</w:t>
            </w:r>
          </w:p>
        </w:tc>
        <w:tc>
          <w:tcPr>
            <w:tcW w:w="8308" w:type="dxa"/>
            <w:tcBorders>
              <w:bottom w:val="single" w:sz="4" w:space="0" w:color="D9E2EA"/>
            </w:tcBorders>
            <w:shd w:val="clear" w:color="auto" w:fill="FFFFFF"/>
            <w:tcMar>
              <w:top w:w="45" w:type="dxa"/>
              <w:left w:w="70" w:type="dxa"/>
              <w:bottom w:w="45" w:type="dxa"/>
              <w:right w:w="65" w:type="dxa"/>
            </w:tcMar>
          </w:tcPr>
          <w:p w14:paraId="211EA222" w14:textId="77777777" w:rsidR="0063200B" w:rsidRPr="00313DB8" w:rsidRDefault="00000000">
            <w:pPr>
              <w:spacing w:after="0" w:line="240" w:lineRule="auto"/>
              <w:rPr>
                <w:rFonts w:asciiTheme="minorHAnsi" w:hAnsiTheme="minorHAnsi"/>
              </w:rPr>
            </w:pPr>
            <w:r w:rsidRPr="00313DB8">
              <w:rPr>
                <w:rFonts w:asciiTheme="minorHAnsi" w:hAnsiTheme="minorHAnsi"/>
                <w:color w:val="222222"/>
                <w:sz w:val="16"/>
              </w:rPr>
              <w:t>Social media posters, thumbnails, banners, simple brand visuals, educational graphics, promotional creatives, content layouts</w:t>
            </w:r>
          </w:p>
        </w:tc>
      </w:tr>
      <w:tr w:rsidR="0063200B" w:rsidRPr="00313DB8" w14:paraId="4AC10702" w14:textId="77777777">
        <w:trPr>
          <w:jc w:val="center"/>
        </w:trPr>
        <w:tc>
          <w:tcPr>
            <w:tcW w:w="2232" w:type="dxa"/>
            <w:tcBorders>
              <w:bottom w:val="single" w:sz="4" w:space="0" w:color="D9E2EA"/>
            </w:tcBorders>
            <w:shd w:val="clear" w:color="auto" w:fill="EAF1F7"/>
            <w:tcMar>
              <w:top w:w="45" w:type="dxa"/>
              <w:left w:w="70" w:type="dxa"/>
              <w:bottom w:w="45" w:type="dxa"/>
              <w:right w:w="55" w:type="dxa"/>
            </w:tcMar>
          </w:tcPr>
          <w:p w14:paraId="15C215C5" w14:textId="77777777" w:rsidR="0063200B" w:rsidRPr="00313DB8" w:rsidRDefault="00000000">
            <w:pPr>
              <w:spacing w:after="0"/>
              <w:rPr>
                <w:rFonts w:asciiTheme="minorHAnsi" w:hAnsiTheme="minorHAnsi"/>
              </w:rPr>
            </w:pPr>
            <w:r w:rsidRPr="00313DB8">
              <w:rPr>
                <w:rFonts w:asciiTheme="minorHAnsi" w:hAnsiTheme="minorHAnsi"/>
                <w:b/>
                <w:color w:val="1F4E79"/>
                <w:sz w:val="17"/>
              </w:rPr>
              <w:t>Content Creation &amp; Writing</w:t>
            </w:r>
          </w:p>
        </w:tc>
        <w:tc>
          <w:tcPr>
            <w:tcW w:w="8308" w:type="dxa"/>
            <w:tcBorders>
              <w:bottom w:val="single" w:sz="4" w:space="0" w:color="D9E2EA"/>
            </w:tcBorders>
            <w:shd w:val="clear" w:color="auto" w:fill="FFFFFF"/>
            <w:tcMar>
              <w:top w:w="45" w:type="dxa"/>
              <w:left w:w="70" w:type="dxa"/>
              <w:bottom w:w="45" w:type="dxa"/>
              <w:right w:w="65" w:type="dxa"/>
            </w:tcMar>
          </w:tcPr>
          <w:p w14:paraId="51C9EE1F" w14:textId="77777777" w:rsidR="0063200B" w:rsidRPr="00313DB8" w:rsidRDefault="00000000">
            <w:pPr>
              <w:spacing w:after="0" w:line="240" w:lineRule="auto"/>
              <w:rPr>
                <w:rFonts w:asciiTheme="minorHAnsi" w:hAnsiTheme="minorHAnsi"/>
              </w:rPr>
            </w:pPr>
            <w:r w:rsidRPr="00313DB8">
              <w:rPr>
                <w:rFonts w:asciiTheme="minorHAnsi" w:hAnsiTheme="minorHAnsi"/>
                <w:color w:val="222222"/>
                <w:sz w:val="16"/>
              </w:rPr>
              <w:t>Blog writing, academic-style writing, web content, social media captions, educational content, research-based content, rewriting and editing</w:t>
            </w:r>
          </w:p>
        </w:tc>
      </w:tr>
      <w:tr w:rsidR="0063200B" w:rsidRPr="00313DB8" w14:paraId="5C1B3591" w14:textId="77777777">
        <w:trPr>
          <w:jc w:val="center"/>
        </w:trPr>
        <w:tc>
          <w:tcPr>
            <w:tcW w:w="2232" w:type="dxa"/>
            <w:tcBorders>
              <w:bottom w:val="single" w:sz="4" w:space="0" w:color="D9E2EA"/>
            </w:tcBorders>
            <w:shd w:val="clear" w:color="auto" w:fill="EAF1F7"/>
            <w:tcMar>
              <w:top w:w="45" w:type="dxa"/>
              <w:left w:w="70" w:type="dxa"/>
              <w:bottom w:w="45" w:type="dxa"/>
              <w:right w:w="55" w:type="dxa"/>
            </w:tcMar>
          </w:tcPr>
          <w:p w14:paraId="6A36B935" w14:textId="77777777" w:rsidR="0063200B" w:rsidRPr="00313DB8" w:rsidRDefault="00000000">
            <w:pPr>
              <w:spacing w:after="0"/>
              <w:rPr>
                <w:rFonts w:asciiTheme="minorHAnsi" w:hAnsiTheme="minorHAnsi"/>
              </w:rPr>
            </w:pPr>
            <w:r w:rsidRPr="00313DB8">
              <w:rPr>
                <w:rFonts w:asciiTheme="minorHAnsi" w:hAnsiTheme="minorHAnsi"/>
                <w:b/>
                <w:color w:val="1F4E79"/>
                <w:sz w:val="17"/>
              </w:rPr>
              <w:t>Data &amp; Automation</w:t>
            </w:r>
          </w:p>
        </w:tc>
        <w:tc>
          <w:tcPr>
            <w:tcW w:w="8308" w:type="dxa"/>
            <w:tcBorders>
              <w:bottom w:val="single" w:sz="4" w:space="0" w:color="D9E2EA"/>
            </w:tcBorders>
            <w:shd w:val="clear" w:color="auto" w:fill="FFFFFF"/>
            <w:tcMar>
              <w:top w:w="45" w:type="dxa"/>
              <w:left w:w="70" w:type="dxa"/>
              <w:bottom w:w="45" w:type="dxa"/>
              <w:right w:w="65" w:type="dxa"/>
            </w:tcMar>
          </w:tcPr>
          <w:p w14:paraId="506C0C28" w14:textId="77777777" w:rsidR="0063200B" w:rsidRPr="00313DB8" w:rsidRDefault="00000000">
            <w:pPr>
              <w:spacing w:after="0" w:line="240" w:lineRule="auto"/>
              <w:rPr>
                <w:rFonts w:asciiTheme="minorHAnsi" w:hAnsiTheme="minorHAnsi"/>
              </w:rPr>
            </w:pPr>
            <w:r w:rsidRPr="00313DB8">
              <w:rPr>
                <w:rFonts w:asciiTheme="minorHAnsi" w:hAnsiTheme="minorHAnsi"/>
                <w:color w:val="222222"/>
                <w:sz w:val="16"/>
              </w:rPr>
              <w:t>Python scripting, basic web scraping, data extraction, data cleaning, spreadsheet formatting, CSV/Excel handling, structured data organization</w:t>
            </w:r>
          </w:p>
        </w:tc>
      </w:tr>
      <w:tr w:rsidR="0063200B" w:rsidRPr="00313DB8" w14:paraId="36B17CB3" w14:textId="77777777">
        <w:trPr>
          <w:jc w:val="center"/>
        </w:trPr>
        <w:tc>
          <w:tcPr>
            <w:tcW w:w="2232" w:type="dxa"/>
            <w:tcBorders>
              <w:bottom w:val="single" w:sz="4" w:space="0" w:color="D9E2EA"/>
            </w:tcBorders>
            <w:shd w:val="clear" w:color="auto" w:fill="EAF1F7"/>
            <w:tcMar>
              <w:top w:w="45" w:type="dxa"/>
              <w:left w:w="70" w:type="dxa"/>
              <w:bottom w:w="45" w:type="dxa"/>
              <w:right w:w="55" w:type="dxa"/>
            </w:tcMar>
          </w:tcPr>
          <w:p w14:paraId="1AE2F01E" w14:textId="77777777" w:rsidR="0063200B" w:rsidRPr="00313DB8" w:rsidRDefault="00000000">
            <w:pPr>
              <w:spacing w:after="0"/>
              <w:rPr>
                <w:rFonts w:asciiTheme="minorHAnsi" w:hAnsiTheme="minorHAnsi"/>
              </w:rPr>
            </w:pPr>
            <w:r w:rsidRPr="00313DB8">
              <w:rPr>
                <w:rFonts w:asciiTheme="minorHAnsi" w:hAnsiTheme="minorHAnsi"/>
                <w:b/>
                <w:color w:val="1F4E79"/>
                <w:sz w:val="17"/>
              </w:rPr>
              <w:t>Technical Skills</w:t>
            </w:r>
          </w:p>
        </w:tc>
        <w:tc>
          <w:tcPr>
            <w:tcW w:w="8308" w:type="dxa"/>
            <w:tcBorders>
              <w:bottom w:val="single" w:sz="4" w:space="0" w:color="D9E2EA"/>
            </w:tcBorders>
            <w:shd w:val="clear" w:color="auto" w:fill="FFFFFF"/>
            <w:tcMar>
              <w:top w:w="45" w:type="dxa"/>
              <w:left w:w="70" w:type="dxa"/>
              <w:bottom w:w="45" w:type="dxa"/>
              <w:right w:w="65" w:type="dxa"/>
            </w:tcMar>
          </w:tcPr>
          <w:p w14:paraId="0F226CB8" w14:textId="77777777" w:rsidR="0063200B" w:rsidRPr="00313DB8" w:rsidRDefault="00000000">
            <w:pPr>
              <w:spacing w:after="0" w:line="240" w:lineRule="auto"/>
              <w:rPr>
                <w:rFonts w:asciiTheme="minorHAnsi" w:hAnsiTheme="minorHAnsi"/>
              </w:rPr>
            </w:pPr>
            <w:r w:rsidRPr="00313DB8">
              <w:rPr>
                <w:rFonts w:asciiTheme="minorHAnsi" w:hAnsiTheme="minorHAnsi"/>
                <w:color w:val="222222"/>
                <w:sz w:val="16"/>
              </w:rPr>
              <w:t>Python, C, Java, Tkinter, Flutter, Dart, Firebase, MATLAB, PLC &amp; SCADA</w:t>
            </w:r>
          </w:p>
        </w:tc>
      </w:tr>
      <w:tr w:rsidR="0063200B" w:rsidRPr="00313DB8" w14:paraId="5FAF57FE" w14:textId="77777777">
        <w:trPr>
          <w:jc w:val="center"/>
        </w:trPr>
        <w:tc>
          <w:tcPr>
            <w:tcW w:w="2232" w:type="dxa"/>
            <w:tcBorders>
              <w:bottom w:val="single" w:sz="4" w:space="0" w:color="D9E2EA"/>
            </w:tcBorders>
            <w:shd w:val="clear" w:color="auto" w:fill="EAF1F7"/>
            <w:tcMar>
              <w:top w:w="45" w:type="dxa"/>
              <w:left w:w="70" w:type="dxa"/>
              <w:bottom w:w="45" w:type="dxa"/>
              <w:right w:w="55" w:type="dxa"/>
            </w:tcMar>
          </w:tcPr>
          <w:p w14:paraId="5209BF29" w14:textId="77777777" w:rsidR="0063200B" w:rsidRPr="00313DB8" w:rsidRDefault="00000000">
            <w:pPr>
              <w:spacing w:after="0"/>
              <w:rPr>
                <w:rFonts w:asciiTheme="minorHAnsi" w:hAnsiTheme="minorHAnsi"/>
              </w:rPr>
            </w:pPr>
            <w:r w:rsidRPr="00313DB8">
              <w:rPr>
                <w:rFonts w:asciiTheme="minorHAnsi" w:hAnsiTheme="minorHAnsi"/>
                <w:b/>
                <w:color w:val="1F4E79"/>
                <w:sz w:val="17"/>
              </w:rPr>
              <w:t>Office Tools</w:t>
            </w:r>
          </w:p>
        </w:tc>
        <w:tc>
          <w:tcPr>
            <w:tcW w:w="8308" w:type="dxa"/>
            <w:tcBorders>
              <w:bottom w:val="single" w:sz="4" w:space="0" w:color="D9E2EA"/>
            </w:tcBorders>
            <w:shd w:val="clear" w:color="auto" w:fill="FFFFFF"/>
            <w:tcMar>
              <w:top w:w="45" w:type="dxa"/>
              <w:left w:w="70" w:type="dxa"/>
              <w:bottom w:w="45" w:type="dxa"/>
              <w:right w:w="65" w:type="dxa"/>
            </w:tcMar>
          </w:tcPr>
          <w:p w14:paraId="5AF76375" w14:textId="77777777" w:rsidR="0063200B" w:rsidRPr="00313DB8" w:rsidRDefault="00000000">
            <w:pPr>
              <w:spacing w:after="0" w:line="240" w:lineRule="auto"/>
              <w:rPr>
                <w:rFonts w:asciiTheme="minorHAnsi" w:hAnsiTheme="minorHAnsi"/>
              </w:rPr>
            </w:pPr>
            <w:r w:rsidRPr="00313DB8">
              <w:rPr>
                <w:rFonts w:asciiTheme="minorHAnsi" w:hAnsiTheme="minorHAnsi"/>
                <w:color w:val="222222"/>
                <w:sz w:val="16"/>
              </w:rPr>
              <w:t>MS PowerPoint, MS Word, MS Excel, Google Docs, Google Sheets, Google Slides</w:t>
            </w:r>
          </w:p>
        </w:tc>
      </w:tr>
      <w:tr w:rsidR="0063200B" w:rsidRPr="00313DB8" w14:paraId="3A9116AB" w14:textId="77777777">
        <w:trPr>
          <w:jc w:val="center"/>
        </w:trPr>
        <w:tc>
          <w:tcPr>
            <w:tcW w:w="2232" w:type="dxa"/>
            <w:tcBorders>
              <w:bottom w:val="single" w:sz="4" w:space="0" w:color="D9E2EA"/>
            </w:tcBorders>
            <w:shd w:val="clear" w:color="auto" w:fill="EAF1F7"/>
            <w:tcMar>
              <w:top w:w="45" w:type="dxa"/>
              <w:left w:w="70" w:type="dxa"/>
              <w:bottom w:w="45" w:type="dxa"/>
              <w:right w:w="55" w:type="dxa"/>
            </w:tcMar>
          </w:tcPr>
          <w:p w14:paraId="64CF98F7" w14:textId="77777777" w:rsidR="0063200B" w:rsidRPr="00313DB8" w:rsidRDefault="00000000">
            <w:pPr>
              <w:spacing w:after="0"/>
              <w:rPr>
                <w:rFonts w:asciiTheme="minorHAnsi" w:hAnsiTheme="minorHAnsi"/>
              </w:rPr>
            </w:pPr>
            <w:r w:rsidRPr="00313DB8">
              <w:rPr>
                <w:rFonts w:asciiTheme="minorHAnsi" w:hAnsiTheme="minorHAnsi"/>
                <w:b/>
                <w:color w:val="1F4E79"/>
                <w:sz w:val="17"/>
              </w:rPr>
              <w:t>AI &amp; Productivity Tools</w:t>
            </w:r>
          </w:p>
        </w:tc>
        <w:tc>
          <w:tcPr>
            <w:tcW w:w="8308" w:type="dxa"/>
            <w:tcBorders>
              <w:bottom w:val="single" w:sz="4" w:space="0" w:color="D9E2EA"/>
            </w:tcBorders>
            <w:shd w:val="clear" w:color="auto" w:fill="FFFFFF"/>
            <w:tcMar>
              <w:top w:w="45" w:type="dxa"/>
              <w:left w:w="70" w:type="dxa"/>
              <w:bottom w:w="45" w:type="dxa"/>
              <w:right w:w="65" w:type="dxa"/>
            </w:tcMar>
          </w:tcPr>
          <w:p w14:paraId="0B2C38F0" w14:textId="77777777" w:rsidR="0063200B" w:rsidRPr="00313DB8" w:rsidRDefault="00000000">
            <w:pPr>
              <w:spacing w:after="0" w:line="240" w:lineRule="auto"/>
              <w:rPr>
                <w:rFonts w:asciiTheme="minorHAnsi" w:hAnsiTheme="minorHAnsi"/>
              </w:rPr>
            </w:pPr>
            <w:r w:rsidRPr="00313DB8">
              <w:rPr>
                <w:rFonts w:asciiTheme="minorHAnsi" w:hAnsiTheme="minorHAnsi"/>
                <w:color w:val="222222"/>
                <w:sz w:val="16"/>
              </w:rPr>
              <w:t>ChatGPT, Gemini, Claude, Canva, CapCut, Grammarly, Notion, Google Workspace, AI image/video/content tools</w:t>
            </w:r>
          </w:p>
        </w:tc>
      </w:tr>
    </w:tbl>
    <w:p w14:paraId="6B1F82E6" w14:textId="77777777" w:rsidR="0063200B" w:rsidRPr="00313DB8" w:rsidRDefault="00000000">
      <w:pPr>
        <w:pBdr>
          <w:bottom w:val="single" w:sz="8" w:space="2" w:color="1F4E79"/>
        </w:pBdr>
        <w:spacing w:before="140" w:after="40"/>
        <w:rPr>
          <w:rFonts w:asciiTheme="minorHAnsi" w:hAnsiTheme="minorHAnsi"/>
        </w:rPr>
      </w:pPr>
      <w:r w:rsidRPr="00313DB8">
        <w:rPr>
          <w:rFonts w:asciiTheme="minorHAnsi" w:hAnsiTheme="minorHAnsi"/>
          <w:b/>
          <w:color w:val="1F4E79"/>
          <w:sz w:val="21"/>
        </w:rPr>
        <w:t>FREELANCE EXPERIENCE</w:t>
      </w:r>
    </w:p>
    <w:p w14:paraId="32ED9729" w14:textId="2197932D" w:rsidR="0063200B" w:rsidRPr="00313DB8" w:rsidRDefault="00000000">
      <w:pPr>
        <w:spacing w:after="20"/>
        <w:rPr>
          <w:rFonts w:asciiTheme="minorHAnsi" w:hAnsiTheme="minorHAnsi"/>
        </w:rPr>
      </w:pPr>
      <w:r w:rsidRPr="00313DB8">
        <w:rPr>
          <w:rFonts w:asciiTheme="minorHAnsi" w:hAnsiTheme="minorHAnsi"/>
          <w:b/>
          <w:color w:val="222222"/>
          <w:sz w:val="20"/>
        </w:rPr>
        <w:t>Freelance Presentation Designer, Graphic Designer &amp; Content Writer</w:t>
      </w:r>
      <w:r w:rsidR="0055455D">
        <w:rPr>
          <w:rFonts w:asciiTheme="minorHAnsi" w:hAnsiTheme="minorHAnsi"/>
          <w:b/>
          <w:color w:val="222222"/>
          <w:sz w:val="20"/>
        </w:rPr>
        <w:t xml:space="preserve"> </w:t>
      </w:r>
      <w:proofErr w:type="gramStart"/>
      <w:r w:rsidR="0055455D">
        <w:rPr>
          <w:rFonts w:asciiTheme="minorHAnsi" w:hAnsiTheme="minorHAnsi"/>
          <w:b/>
          <w:color w:val="222222"/>
          <w:sz w:val="20"/>
        </w:rPr>
        <w:t>( 2020</w:t>
      </w:r>
      <w:proofErr w:type="gramEnd"/>
      <w:r w:rsidR="0055455D">
        <w:rPr>
          <w:rFonts w:asciiTheme="minorHAnsi" w:hAnsiTheme="minorHAnsi"/>
          <w:b/>
          <w:color w:val="222222"/>
          <w:sz w:val="20"/>
        </w:rPr>
        <w:t xml:space="preserve"> – </w:t>
      </w:r>
      <w:proofErr w:type="gramStart"/>
      <w:r w:rsidR="0055455D">
        <w:rPr>
          <w:rFonts w:asciiTheme="minorHAnsi" w:hAnsiTheme="minorHAnsi"/>
          <w:b/>
          <w:color w:val="222222"/>
          <w:sz w:val="20"/>
        </w:rPr>
        <w:t>Present )</w:t>
      </w:r>
      <w:proofErr w:type="gramEnd"/>
    </w:p>
    <w:p w14:paraId="5FCCBF0F" w14:textId="77777777" w:rsidR="0063200B" w:rsidRPr="00313DB8" w:rsidRDefault="00000000">
      <w:pPr>
        <w:spacing w:after="60"/>
        <w:rPr>
          <w:rFonts w:asciiTheme="minorHAnsi" w:hAnsiTheme="minorHAnsi"/>
        </w:rPr>
      </w:pPr>
      <w:r w:rsidRPr="00313DB8">
        <w:rPr>
          <w:rFonts w:asciiTheme="minorHAnsi" w:hAnsiTheme="minorHAnsi"/>
          <w:i/>
          <w:color w:val="555555"/>
        </w:rPr>
        <w:t>Fiverr / Upwork | Remote Freelance</w:t>
      </w:r>
    </w:p>
    <w:p w14:paraId="4CCA8102" w14:textId="77777777" w:rsidR="0063200B" w:rsidRPr="00313DB8" w:rsidRDefault="00000000">
      <w:pPr>
        <w:spacing w:after="60" w:line="247" w:lineRule="auto"/>
        <w:rPr>
          <w:rFonts w:asciiTheme="minorHAnsi" w:hAnsiTheme="minorHAnsi"/>
        </w:rPr>
      </w:pPr>
      <w:r w:rsidRPr="00313DB8">
        <w:rPr>
          <w:rFonts w:asciiTheme="minorHAnsi" w:hAnsiTheme="minorHAnsi"/>
          <w:color w:val="222222"/>
        </w:rPr>
        <w:t>Created professional design and writing deliverables for freelance clients across multiple categories, including presentations, documents, social media content, and research-based writing.</w:t>
      </w:r>
    </w:p>
    <w:p w14:paraId="0FC40C69" w14:textId="77777777" w:rsidR="0063200B" w:rsidRPr="00313DB8" w:rsidRDefault="00000000">
      <w:pPr>
        <w:spacing w:before="20" w:after="40"/>
        <w:rPr>
          <w:rFonts w:asciiTheme="minorHAnsi" w:hAnsiTheme="minorHAnsi"/>
        </w:rPr>
      </w:pPr>
      <w:r w:rsidRPr="00313DB8">
        <w:rPr>
          <w:rFonts w:asciiTheme="minorHAnsi" w:hAnsiTheme="minorHAnsi"/>
          <w:b/>
          <w:color w:val="1F4E79"/>
        </w:rPr>
        <w:t>Key Responsibilities:</w:t>
      </w:r>
    </w:p>
    <w:p w14:paraId="6F1CD416" w14:textId="77777777" w:rsidR="0063200B" w:rsidRPr="00313DB8" w:rsidRDefault="00000000">
      <w:pPr>
        <w:spacing w:after="40" w:line="245" w:lineRule="auto"/>
        <w:ind w:left="259" w:hanging="173"/>
        <w:rPr>
          <w:rFonts w:asciiTheme="minorHAnsi" w:hAnsiTheme="minorHAnsi"/>
        </w:rPr>
      </w:pPr>
      <w:r w:rsidRPr="00313DB8">
        <w:rPr>
          <w:rFonts w:asciiTheme="minorHAnsi" w:hAnsiTheme="minorHAnsi"/>
          <w:color w:val="1F4E79"/>
          <w:sz w:val="17"/>
        </w:rPr>
        <w:t xml:space="preserve">• </w:t>
      </w:r>
      <w:r w:rsidRPr="00313DB8">
        <w:rPr>
          <w:rFonts w:asciiTheme="minorHAnsi" w:hAnsiTheme="minorHAnsi"/>
          <w:color w:val="222222"/>
          <w:sz w:val="17"/>
        </w:rPr>
        <w:t>Designed clean, professional, and visually engaging PowerPoint presentations for academic, business, and training purposes.</w:t>
      </w:r>
    </w:p>
    <w:p w14:paraId="400135D2" w14:textId="77777777" w:rsidR="0063200B" w:rsidRPr="00313DB8" w:rsidRDefault="00000000">
      <w:pPr>
        <w:spacing w:after="40" w:line="245" w:lineRule="auto"/>
        <w:ind w:left="259" w:hanging="173"/>
        <w:rPr>
          <w:rFonts w:asciiTheme="minorHAnsi" w:hAnsiTheme="minorHAnsi"/>
        </w:rPr>
      </w:pPr>
      <w:r w:rsidRPr="00313DB8">
        <w:rPr>
          <w:rFonts w:asciiTheme="minorHAnsi" w:hAnsiTheme="minorHAnsi"/>
          <w:color w:val="1F4E79"/>
          <w:sz w:val="17"/>
        </w:rPr>
        <w:t xml:space="preserve">• </w:t>
      </w:r>
      <w:r w:rsidRPr="00313DB8">
        <w:rPr>
          <w:rFonts w:asciiTheme="minorHAnsi" w:hAnsiTheme="minorHAnsi"/>
          <w:color w:val="222222"/>
          <w:sz w:val="17"/>
        </w:rPr>
        <w:t>Created social media graphics, thumbnails, banners, and content visuals for digital platforms.</w:t>
      </w:r>
    </w:p>
    <w:p w14:paraId="097A8D70" w14:textId="77777777" w:rsidR="0063200B" w:rsidRPr="00313DB8" w:rsidRDefault="00000000">
      <w:pPr>
        <w:spacing w:after="40" w:line="245" w:lineRule="auto"/>
        <w:ind w:left="259" w:hanging="173"/>
        <w:rPr>
          <w:rFonts w:asciiTheme="minorHAnsi" w:hAnsiTheme="minorHAnsi"/>
        </w:rPr>
      </w:pPr>
      <w:r w:rsidRPr="00313DB8">
        <w:rPr>
          <w:rFonts w:asciiTheme="minorHAnsi" w:hAnsiTheme="minorHAnsi"/>
          <w:color w:val="1F4E79"/>
          <w:sz w:val="17"/>
        </w:rPr>
        <w:t xml:space="preserve">• </w:t>
      </w:r>
      <w:r w:rsidRPr="00313DB8">
        <w:rPr>
          <w:rFonts w:asciiTheme="minorHAnsi" w:hAnsiTheme="minorHAnsi"/>
          <w:color w:val="222222"/>
          <w:sz w:val="17"/>
        </w:rPr>
        <w:t>Prepared written content including articles, captions, summaries, academic-style content, and client documents.</w:t>
      </w:r>
    </w:p>
    <w:p w14:paraId="3D90B47D" w14:textId="77777777" w:rsidR="0063200B" w:rsidRPr="00313DB8" w:rsidRDefault="00000000">
      <w:pPr>
        <w:spacing w:after="40" w:line="245" w:lineRule="auto"/>
        <w:ind w:left="259" w:hanging="173"/>
        <w:rPr>
          <w:rFonts w:asciiTheme="minorHAnsi" w:hAnsiTheme="minorHAnsi"/>
        </w:rPr>
      </w:pPr>
      <w:r w:rsidRPr="00313DB8">
        <w:rPr>
          <w:rFonts w:asciiTheme="minorHAnsi" w:hAnsiTheme="minorHAnsi"/>
          <w:color w:val="1F4E79"/>
          <w:sz w:val="17"/>
        </w:rPr>
        <w:t xml:space="preserve">• </w:t>
      </w:r>
      <w:r w:rsidRPr="00313DB8">
        <w:rPr>
          <w:rFonts w:asciiTheme="minorHAnsi" w:hAnsiTheme="minorHAnsi"/>
          <w:color w:val="222222"/>
          <w:sz w:val="17"/>
        </w:rPr>
        <w:t>Edited and formatted Word documents, reports, resumes, and structured content for professional presentation.</w:t>
      </w:r>
    </w:p>
    <w:p w14:paraId="7368FF17" w14:textId="77777777" w:rsidR="0063200B" w:rsidRPr="00313DB8" w:rsidRDefault="00000000">
      <w:pPr>
        <w:spacing w:after="40" w:line="245" w:lineRule="auto"/>
        <w:ind w:left="259" w:hanging="173"/>
        <w:rPr>
          <w:rFonts w:asciiTheme="minorHAnsi" w:hAnsiTheme="minorHAnsi"/>
        </w:rPr>
      </w:pPr>
      <w:r w:rsidRPr="00313DB8">
        <w:rPr>
          <w:rFonts w:asciiTheme="minorHAnsi" w:hAnsiTheme="minorHAnsi"/>
          <w:color w:val="1F4E79"/>
          <w:sz w:val="17"/>
        </w:rPr>
        <w:t xml:space="preserve">• </w:t>
      </w:r>
      <w:r w:rsidRPr="00313DB8">
        <w:rPr>
          <w:rFonts w:asciiTheme="minorHAnsi" w:hAnsiTheme="minorHAnsi"/>
          <w:color w:val="222222"/>
          <w:sz w:val="17"/>
        </w:rPr>
        <w:t>Used Excel and Google Sheets for content planning, data organization, formatting, and basic analysis.</w:t>
      </w:r>
    </w:p>
    <w:p w14:paraId="1E0F13D6" w14:textId="77777777" w:rsidR="0063200B" w:rsidRPr="00313DB8" w:rsidRDefault="00000000">
      <w:pPr>
        <w:spacing w:after="40" w:line="245" w:lineRule="auto"/>
        <w:ind w:left="259" w:hanging="173"/>
        <w:rPr>
          <w:rFonts w:asciiTheme="minorHAnsi" w:hAnsiTheme="minorHAnsi"/>
        </w:rPr>
      </w:pPr>
      <w:r w:rsidRPr="00313DB8">
        <w:rPr>
          <w:rFonts w:asciiTheme="minorHAnsi" w:hAnsiTheme="minorHAnsi"/>
          <w:color w:val="1F4E79"/>
          <w:sz w:val="17"/>
        </w:rPr>
        <w:t xml:space="preserve">• </w:t>
      </w:r>
      <w:r w:rsidRPr="00313DB8">
        <w:rPr>
          <w:rFonts w:asciiTheme="minorHAnsi" w:hAnsiTheme="minorHAnsi"/>
          <w:color w:val="222222"/>
          <w:sz w:val="17"/>
        </w:rPr>
        <w:t>Worked independently with client instructions, revisions, deadlines, and quality expectations.</w:t>
      </w:r>
    </w:p>
    <w:p w14:paraId="37CF4F63" w14:textId="5A2268F3" w:rsidR="00936BA6" w:rsidRDefault="00000000">
      <w:pPr>
        <w:spacing w:after="40" w:line="245" w:lineRule="auto"/>
        <w:ind w:left="259" w:hanging="173"/>
        <w:rPr>
          <w:rFonts w:asciiTheme="minorHAnsi" w:hAnsiTheme="minorHAnsi"/>
        </w:rPr>
      </w:pPr>
      <w:r w:rsidRPr="00313DB8">
        <w:rPr>
          <w:rFonts w:asciiTheme="minorHAnsi" w:hAnsiTheme="minorHAnsi"/>
          <w:color w:val="1F4E79"/>
          <w:sz w:val="17"/>
        </w:rPr>
        <w:t xml:space="preserve">• </w:t>
      </w:r>
      <w:r w:rsidRPr="00313DB8">
        <w:rPr>
          <w:rFonts w:asciiTheme="minorHAnsi" w:hAnsiTheme="minorHAnsi"/>
          <w:color w:val="222222"/>
          <w:sz w:val="17"/>
        </w:rPr>
        <w:t>Applied AI tools to improve research speed, content clarity, idea generation, proofreading, and design planning.</w:t>
      </w:r>
    </w:p>
    <w:p w14:paraId="0DC2D744" w14:textId="77777777" w:rsidR="00936BA6" w:rsidRPr="00936BA6" w:rsidRDefault="00936BA6" w:rsidP="00936BA6">
      <w:pPr>
        <w:pBdr>
          <w:bottom w:val="single" w:sz="6" w:space="2" w:color="1F4E79"/>
        </w:pBdr>
        <w:spacing w:after="40"/>
        <w:rPr>
          <w:rFonts w:asciiTheme="minorHAnsi" w:hAnsiTheme="minorHAnsi"/>
          <w:szCs w:val="24"/>
        </w:rPr>
      </w:pPr>
      <w:r w:rsidRPr="00936BA6">
        <w:rPr>
          <w:rFonts w:asciiTheme="minorHAnsi" w:hAnsiTheme="minorHAnsi"/>
          <w:b/>
          <w:color w:val="1F4E79"/>
          <w:szCs w:val="24"/>
        </w:rPr>
        <w:t>EDUCATION</w:t>
      </w:r>
    </w:p>
    <w:p w14:paraId="5174470A" w14:textId="5CC5C21C" w:rsidR="00936BA6" w:rsidRPr="00936BA6" w:rsidRDefault="00936BA6" w:rsidP="00936BA6">
      <w:pPr>
        <w:spacing w:before="20" w:after="0"/>
        <w:rPr>
          <w:rFonts w:asciiTheme="minorHAnsi" w:hAnsiTheme="minorHAnsi"/>
          <w:b/>
          <w:color w:val="222222"/>
          <w:sz w:val="16"/>
        </w:rPr>
      </w:pPr>
      <w:r w:rsidRPr="00936BA6">
        <w:rPr>
          <w:rFonts w:asciiTheme="minorHAnsi" w:hAnsiTheme="minorHAnsi"/>
          <w:b/>
          <w:bCs/>
          <w:color w:val="222222"/>
          <w:sz w:val="16"/>
        </w:rPr>
        <w:t>Diploma in Elementary Education (</w:t>
      </w:r>
      <w:proofErr w:type="spellStart"/>
      <w:r w:rsidRPr="00936BA6">
        <w:rPr>
          <w:rFonts w:asciiTheme="minorHAnsi" w:hAnsiTheme="minorHAnsi"/>
          <w:b/>
          <w:bCs/>
          <w:color w:val="222222"/>
          <w:sz w:val="16"/>
        </w:rPr>
        <w:t>D.El.Ed</w:t>
      </w:r>
      <w:proofErr w:type="spellEnd"/>
      <w:r w:rsidRPr="00936BA6">
        <w:rPr>
          <w:rFonts w:asciiTheme="minorHAnsi" w:hAnsiTheme="minorHAnsi"/>
          <w:b/>
          <w:bCs/>
          <w:color w:val="222222"/>
          <w:sz w:val="16"/>
        </w:rPr>
        <w:t>.)</w:t>
      </w:r>
      <w:r w:rsidRPr="00936BA6">
        <w:rPr>
          <w:rFonts w:asciiTheme="minorHAnsi" w:hAnsiTheme="minorHAnsi"/>
          <w:color w:val="222222"/>
          <w:sz w:val="16"/>
        </w:rPr>
        <w:t xml:space="preserve"> |</w:t>
      </w:r>
      <w:r w:rsidRPr="00936BA6">
        <w:rPr>
          <w:rFonts w:asciiTheme="minorHAnsi" w:hAnsiTheme="minorHAnsi"/>
          <w:b/>
          <w:bCs/>
          <w:color w:val="222222"/>
          <w:sz w:val="16"/>
        </w:rPr>
        <w:t xml:space="preserve"> </w:t>
      </w:r>
      <w:r w:rsidRPr="00936BA6">
        <w:rPr>
          <w:rFonts w:asciiTheme="minorHAnsi" w:hAnsiTheme="minorHAnsi"/>
          <w:color w:val="222222"/>
          <w:sz w:val="16"/>
        </w:rPr>
        <w:t>Year: 2020-2022</w:t>
      </w:r>
    </w:p>
    <w:p w14:paraId="06C90481" w14:textId="5169587B" w:rsidR="00936BA6" w:rsidRPr="00936BA6" w:rsidRDefault="00936BA6" w:rsidP="00936BA6">
      <w:pPr>
        <w:spacing w:before="20" w:after="0"/>
        <w:rPr>
          <w:rFonts w:asciiTheme="minorHAnsi" w:hAnsiTheme="minorHAnsi"/>
          <w:sz w:val="16"/>
        </w:rPr>
      </w:pPr>
      <w:r w:rsidRPr="00936BA6">
        <w:rPr>
          <w:rFonts w:asciiTheme="minorHAnsi" w:hAnsiTheme="minorHAnsi"/>
          <w:b/>
          <w:color w:val="222222"/>
          <w:sz w:val="16"/>
        </w:rPr>
        <w:t>Bachelor of Technology</w:t>
      </w:r>
    </w:p>
    <w:p w14:paraId="68BE7033" w14:textId="77777777" w:rsidR="00936BA6" w:rsidRPr="00936BA6" w:rsidRDefault="00936BA6" w:rsidP="00936BA6">
      <w:pPr>
        <w:spacing w:after="0" w:line="216" w:lineRule="auto"/>
        <w:rPr>
          <w:rFonts w:asciiTheme="minorHAnsi" w:hAnsiTheme="minorHAnsi"/>
          <w:sz w:val="16"/>
        </w:rPr>
      </w:pPr>
      <w:r w:rsidRPr="00936BA6">
        <w:rPr>
          <w:rFonts w:asciiTheme="minorHAnsi" w:hAnsiTheme="minorHAnsi"/>
          <w:i/>
          <w:color w:val="555555"/>
          <w:sz w:val="16"/>
        </w:rPr>
        <w:t>National Institute of Technology, Durgapur</w:t>
      </w:r>
      <w:r w:rsidRPr="00936BA6">
        <w:rPr>
          <w:rFonts w:asciiTheme="minorHAnsi" w:hAnsiTheme="minorHAnsi"/>
          <w:color w:val="222222"/>
          <w:sz w:val="16"/>
        </w:rPr>
        <w:t xml:space="preserve"> | Year: 2020</w:t>
      </w:r>
    </w:p>
    <w:p w14:paraId="6CE33C3A" w14:textId="77777777" w:rsidR="00936BA6" w:rsidRPr="00936BA6" w:rsidRDefault="00936BA6" w:rsidP="00936BA6">
      <w:pPr>
        <w:spacing w:before="20" w:after="0"/>
        <w:rPr>
          <w:rFonts w:asciiTheme="minorHAnsi" w:hAnsiTheme="minorHAnsi"/>
          <w:sz w:val="16"/>
        </w:rPr>
      </w:pPr>
      <w:r w:rsidRPr="00936BA6">
        <w:rPr>
          <w:rFonts w:asciiTheme="minorHAnsi" w:hAnsiTheme="minorHAnsi"/>
          <w:b/>
          <w:color w:val="222222"/>
          <w:sz w:val="16"/>
        </w:rPr>
        <w:t>Higher Secondary Education</w:t>
      </w:r>
    </w:p>
    <w:p w14:paraId="648A65E5" w14:textId="77777777" w:rsidR="00936BA6" w:rsidRPr="00936BA6" w:rsidRDefault="00936BA6" w:rsidP="00936BA6">
      <w:pPr>
        <w:spacing w:after="0" w:line="216" w:lineRule="auto"/>
        <w:rPr>
          <w:rFonts w:asciiTheme="minorHAnsi" w:hAnsiTheme="minorHAnsi"/>
          <w:sz w:val="16"/>
        </w:rPr>
      </w:pPr>
      <w:r w:rsidRPr="00936BA6">
        <w:rPr>
          <w:rFonts w:asciiTheme="minorHAnsi" w:hAnsiTheme="minorHAnsi"/>
          <w:i/>
          <w:color w:val="555555"/>
          <w:sz w:val="16"/>
        </w:rPr>
        <w:t>Bankura Zilla School</w:t>
      </w:r>
      <w:r w:rsidRPr="00936BA6">
        <w:rPr>
          <w:rFonts w:asciiTheme="minorHAnsi" w:hAnsiTheme="minorHAnsi"/>
          <w:color w:val="222222"/>
          <w:sz w:val="16"/>
        </w:rPr>
        <w:t xml:space="preserve"> | Year: 2016</w:t>
      </w:r>
    </w:p>
    <w:p w14:paraId="2C73E087" w14:textId="77777777" w:rsidR="00936BA6" w:rsidRPr="00936BA6" w:rsidRDefault="00936BA6" w:rsidP="00936BA6">
      <w:pPr>
        <w:spacing w:before="20" w:after="0"/>
        <w:rPr>
          <w:rFonts w:asciiTheme="minorHAnsi" w:hAnsiTheme="minorHAnsi"/>
          <w:sz w:val="16"/>
        </w:rPr>
      </w:pPr>
      <w:r w:rsidRPr="00936BA6">
        <w:rPr>
          <w:rFonts w:asciiTheme="minorHAnsi" w:hAnsiTheme="minorHAnsi"/>
          <w:b/>
          <w:color w:val="222222"/>
          <w:sz w:val="16"/>
        </w:rPr>
        <w:t>Secondary Education</w:t>
      </w:r>
    </w:p>
    <w:p w14:paraId="747968D1" w14:textId="77777777" w:rsidR="00936BA6" w:rsidRPr="00936BA6" w:rsidRDefault="00936BA6" w:rsidP="00936BA6">
      <w:pPr>
        <w:spacing w:after="0" w:line="216" w:lineRule="auto"/>
        <w:rPr>
          <w:rFonts w:asciiTheme="minorHAnsi" w:hAnsiTheme="minorHAnsi"/>
          <w:sz w:val="16"/>
        </w:rPr>
      </w:pPr>
      <w:r w:rsidRPr="00936BA6">
        <w:rPr>
          <w:rFonts w:asciiTheme="minorHAnsi" w:hAnsiTheme="minorHAnsi"/>
          <w:i/>
          <w:color w:val="555555"/>
          <w:sz w:val="16"/>
        </w:rPr>
        <w:t>Bankura Zilla School</w:t>
      </w:r>
      <w:r w:rsidRPr="00936BA6">
        <w:rPr>
          <w:rFonts w:asciiTheme="minorHAnsi" w:hAnsiTheme="minorHAnsi"/>
          <w:color w:val="222222"/>
          <w:sz w:val="16"/>
        </w:rPr>
        <w:t xml:space="preserve"> | Year: 2014</w:t>
      </w:r>
    </w:p>
    <w:p w14:paraId="0AF489AB" w14:textId="77777777" w:rsidR="0063200B" w:rsidRPr="00936BA6" w:rsidRDefault="00000000">
      <w:pPr>
        <w:pBdr>
          <w:bottom w:val="single" w:sz="8" w:space="2" w:color="1F4E79"/>
        </w:pBdr>
        <w:spacing w:before="140" w:after="40"/>
        <w:rPr>
          <w:rFonts w:asciiTheme="minorHAnsi" w:hAnsiTheme="minorHAnsi"/>
          <w:sz w:val="14"/>
          <w:szCs w:val="18"/>
        </w:rPr>
      </w:pPr>
      <w:r w:rsidRPr="00936BA6">
        <w:rPr>
          <w:rFonts w:asciiTheme="minorHAnsi" w:hAnsiTheme="minorHAnsi"/>
          <w:b/>
          <w:color w:val="1F4E79"/>
          <w:szCs w:val="18"/>
        </w:rPr>
        <w:t>TECHNICAL TRAINING EXPERIENCE</w:t>
      </w:r>
    </w:p>
    <w:p w14:paraId="62522ABA" w14:textId="77777777" w:rsidR="0063200B" w:rsidRPr="00936BA6" w:rsidRDefault="00000000">
      <w:pPr>
        <w:spacing w:after="0"/>
        <w:rPr>
          <w:rFonts w:asciiTheme="minorHAnsi" w:hAnsiTheme="minorHAnsi"/>
          <w:sz w:val="16"/>
          <w:szCs w:val="20"/>
        </w:rPr>
      </w:pPr>
      <w:r w:rsidRPr="00936BA6">
        <w:rPr>
          <w:rFonts w:asciiTheme="minorHAnsi" w:hAnsiTheme="minorHAnsi"/>
          <w:b/>
          <w:color w:val="222222"/>
          <w:szCs w:val="20"/>
        </w:rPr>
        <w:t>Vocational Trainee</w:t>
      </w:r>
    </w:p>
    <w:p w14:paraId="053E17F6" w14:textId="77777777" w:rsidR="0063200B" w:rsidRPr="00936BA6" w:rsidRDefault="00000000">
      <w:pPr>
        <w:spacing w:after="20"/>
        <w:rPr>
          <w:rFonts w:asciiTheme="minorHAnsi" w:hAnsiTheme="minorHAnsi"/>
          <w:sz w:val="16"/>
          <w:szCs w:val="20"/>
        </w:rPr>
      </w:pPr>
      <w:r w:rsidRPr="00936BA6">
        <w:rPr>
          <w:rFonts w:asciiTheme="minorHAnsi" w:hAnsiTheme="minorHAnsi"/>
          <w:i/>
          <w:color w:val="555555"/>
          <w:sz w:val="16"/>
          <w:szCs w:val="20"/>
        </w:rPr>
        <w:t>DVC MTPS, Mejia Power Plant</w:t>
      </w:r>
    </w:p>
    <w:p w14:paraId="3A29EB8B" w14:textId="77777777" w:rsidR="0063200B" w:rsidRPr="00936BA6" w:rsidRDefault="00000000">
      <w:pPr>
        <w:spacing w:after="80" w:line="247" w:lineRule="auto"/>
        <w:rPr>
          <w:rFonts w:asciiTheme="minorHAnsi" w:hAnsiTheme="minorHAnsi"/>
          <w:sz w:val="16"/>
          <w:szCs w:val="20"/>
        </w:rPr>
      </w:pPr>
      <w:r w:rsidRPr="00936BA6">
        <w:rPr>
          <w:rFonts w:asciiTheme="minorHAnsi" w:hAnsiTheme="minorHAnsi"/>
          <w:color w:val="222222"/>
          <w:sz w:val="16"/>
          <w:szCs w:val="20"/>
        </w:rPr>
        <w:t>Completed vocational training at Mejia Thermal Power Station, gaining exposure to power plant operations, technical systems, and industrial workflow.</w:t>
      </w:r>
    </w:p>
    <w:p w14:paraId="753E0FA8" w14:textId="77777777" w:rsidR="0063200B" w:rsidRPr="00936BA6" w:rsidRDefault="00000000">
      <w:pPr>
        <w:spacing w:after="0"/>
        <w:rPr>
          <w:rFonts w:asciiTheme="minorHAnsi" w:hAnsiTheme="minorHAnsi"/>
          <w:sz w:val="16"/>
          <w:szCs w:val="20"/>
        </w:rPr>
      </w:pPr>
      <w:r w:rsidRPr="00936BA6">
        <w:rPr>
          <w:rFonts w:asciiTheme="minorHAnsi" w:hAnsiTheme="minorHAnsi"/>
          <w:b/>
          <w:color w:val="222222"/>
          <w:szCs w:val="20"/>
        </w:rPr>
        <w:t>PLC &amp; SCADA Trainee</w:t>
      </w:r>
    </w:p>
    <w:p w14:paraId="68EB89E7" w14:textId="77777777" w:rsidR="0063200B" w:rsidRPr="00936BA6" w:rsidRDefault="00000000">
      <w:pPr>
        <w:spacing w:after="20"/>
        <w:rPr>
          <w:rFonts w:asciiTheme="minorHAnsi" w:hAnsiTheme="minorHAnsi"/>
          <w:sz w:val="16"/>
          <w:szCs w:val="20"/>
        </w:rPr>
      </w:pPr>
      <w:r w:rsidRPr="00936BA6">
        <w:rPr>
          <w:rFonts w:asciiTheme="minorHAnsi" w:hAnsiTheme="minorHAnsi"/>
          <w:i/>
          <w:color w:val="555555"/>
          <w:sz w:val="16"/>
          <w:szCs w:val="20"/>
        </w:rPr>
        <w:t>MSME Kolkata</w:t>
      </w:r>
    </w:p>
    <w:p w14:paraId="2F165616" w14:textId="77777777" w:rsidR="0063200B" w:rsidRPr="00936BA6" w:rsidRDefault="00000000">
      <w:pPr>
        <w:spacing w:after="80" w:line="247" w:lineRule="auto"/>
        <w:rPr>
          <w:rFonts w:asciiTheme="minorHAnsi" w:hAnsiTheme="minorHAnsi"/>
          <w:sz w:val="16"/>
          <w:szCs w:val="20"/>
        </w:rPr>
      </w:pPr>
      <w:r w:rsidRPr="00936BA6">
        <w:rPr>
          <w:rFonts w:asciiTheme="minorHAnsi" w:hAnsiTheme="minorHAnsi"/>
          <w:color w:val="222222"/>
          <w:sz w:val="16"/>
          <w:szCs w:val="20"/>
        </w:rPr>
        <w:t>Completed training in PLC &amp; SCADA, gaining practical understanding of industrial automation concepts, control systems, and monitoring workflows.</w:t>
      </w:r>
    </w:p>
    <w:p w14:paraId="70DB4A3C" w14:textId="75210D3D" w:rsidR="0063200B" w:rsidRPr="00313DB8" w:rsidRDefault="00000000" w:rsidP="00936BA6">
      <w:pPr>
        <w:spacing w:after="0"/>
        <w:rPr>
          <w:rFonts w:asciiTheme="minorHAnsi" w:hAnsiTheme="minorHAnsi"/>
        </w:rPr>
      </w:pPr>
      <w:r w:rsidRPr="00313DB8">
        <w:rPr>
          <w:rFonts w:asciiTheme="minorHAnsi" w:hAnsiTheme="minorHAnsi"/>
        </w:rPr>
        <w:br w:type="page"/>
      </w:r>
      <w:r w:rsidRPr="00313DB8">
        <w:rPr>
          <w:rFonts w:asciiTheme="minorHAnsi" w:hAnsiTheme="minorHAnsi"/>
          <w:b/>
          <w:color w:val="1F4E79"/>
          <w:sz w:val="28"/>
        </w:rPr>
        <w:lastRenderedPageBreak/>
        <w:t>PORTFOLIO / RELEVANT PROJECTS</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5112"/>
        <w:gridCol w:w="5112"/>
      </w:tblGrid>
      <w:tr w:rsidR="0063200B" w:rsidRPr="00313DB8" w14:paraId="121B8A82" w14:textId="77777777">
        <w:trPr>
          <w:jc w:val="center"/>
        </w:trPr>
        <w:tc>
          <w:tcPr>
            <w:tcW w:w="5112" w:type="dxa"/>
            <w:tcBorders>
              <w:right w:val="single" w:sz="4" w:space="0" w:color="D9E2EA"/>
            </w:tcBorders>
            <w:tcMar>
              <w:top w:w="20" w:type="dxa"/>
              <w:left w:w="30" w:type="dxa"/>
              <w:bottom w:w="10" w:type="dxa"/>
              <w:right w:w="45" w:type="dxa"/>
            </w:tcMar>
          </w:tcPr>
          <w:p w14:paraId="27BBDFED" w14:textId="77777777" w:rsidR="0063200B" w:rsidRPr="00313DB8" w:rsidRDefault="0063200B">
            <w:pPr>
              <w:spacing w:after="0"/>
              <w:rPr>
                <w:rFonts w:asciiTheme="minorHAnsi" w:hAnsiTheme="minorHAnsi"/>
                <w:szCs w:val="24"/>
              </w:rPr>
            </w:pPr>
          </w:p>
          <w:p w14:paraId="6D8A51F3" w14:textId="77777777" w:rsidR="0063200B" w:rsidRPr="00313DB8" w:rsidRDefault="00000000">
            <w:pPr>
              <w:spacing w:before="40" w:after="20"/>
              <w:rPr>
                <w:rFonts w:asciiTheme="minorHAnsi" w:hAnsiTheme="minorHAnsi"/>
                <w:szCs w:val="24"/>
              </w:rPr>
            </w:pPr>
            <w:r w:rsidRPr="00313DB8">
              <w:rPr>
                <w:rFonts w:asciiTheme="minorHAnsi" w:hAnsiTheme="minorHAnsi"/>
                <w:b/>
                <w:color w:val="1F4E79"/>
                <w:szCs w:val="24"/>
              </w:rPr>
              <w:t>Business Presentation &amp; Pitch Deck Design</w:t>
            </w:r>
          </w:p>
          <w:p w14:paraId="6E76C2B9" w14:textId="77777777" w:rsidR="0063200B" w:rsidRPr="00313DB8" w:rsidRDefault="00000000">
            <w:pPr>
              <w:spacing w:after="20" w:line="221" w:lineRule="auto"/>
              <w:rPr>
                <w:rFonts w:asciiTheme="minorHAnsi" w:hAnsiTheme="minorHAnsi"/>
                <w:szCs w:val="24"/>
              </w:rPr>
            </w:pPr>
            <w:r w:rsidRPr="00313DB8">
              <w:rPr>
                <w:rFonts w:asciiTheme="minorHAnsi" w:hAnsiTheme="minorHAnsi"/>
                <w:color w:val="222222"/>
                <w:szCs w:val="24"/>
              </w:rPr>
              <w:t>Created professional presentation decks for business, academic, and training purposes using PowerPoint, Canva, Google Slides, icons, charts, and visual storytelling techniques. Focused on clean slide structure, readable typography, consistent formatting, and audience-friendly design.</w:t>
            </w:r>
          </w:p>
          <w:p w14:paraId="5D191F54" w14:textId="77777777" w:rsidR="0063200B" w:rsidRPr="00313DB8" w:rsidRDefault="00000000">
            <w:pPr>
              <w:spacing w:after="0" w:line="216" w:lineRule="auto"/>
              <w:rPr>
                <w:rFonts w:asciiTheme="minorHAnsi" w:hAnsiTheme="minorHAnsi"/>
                <w:szCs w:val="24"/>
              </w:rPr>
            </w:pPr>
            <w:r w:rsidRPr="00313DB8">
              <w:rPr>
                <w:rFonts w:asciiTheme="minorHAnsi" w:hAnsiTheme="minorHAnsi"/>
                <w:b/>
                <w:color w:val="1F4E79"/>
                <w:szCs w:val="24"/>
              </w:rPr>
              <w:t xml:space="preserve">Tools Used: </w:t>
            </w:r>
            <w:r w:rsidRPr="00313DB8">
              <w:rPr>
                <w:rFonts w:asciiTheme="minorHAnsi" w:hAnsiTheme="minorHAnsi"/>
                <w:color w:val="222222"/>
                <w:szCs w:val="24"/>
              </w:rPr>
              <w:t>MS PowerPoint, Canva, Google Slides, MS Word, Excel</w:t>
            </w:r>
          </w:p>
          <w:p w14:paraId="27D3B78D" w14:textId="77777777" w:rsidR="0063200B" w:rsidRPr="00313DB8" w:rsidRDefault="00000000">
            <w:pPr>
              <w:spacing w:after="20" w:line="216" w:lineRule="auto"/>
              <w:rPr>
                <w:rFonts w:asciiTheme="minorHAnsi" w:hAnsiTheme="minorHAnsi"/>
                <w:szCs w:val="24"/>
              </w:rPr>
            </w:pPr>
            <w:r w:rsidRPr="00313DB8">
              <w:rPr>
                <w:rFonts w:asciiTheme="minorHAnsi" w:hAnsiTheme="minorHAnsi"/>
                <w:b/>
                <w:color w:val="1F4E79"/>
                <w:szCs w:val="24"/>
              </w:rPr>
              <w:t xml:space="preserve">Deliverables: </w:t>
            </w:r>
            <w:r w:rsidRPr="00313DB8">
              <w:rPr>
                <w:rFonts w:asciiTheme="minorHAnsi" w:hAnsiTheme="minorHAnsi"/>
                <w:color w:val="222222"/>
                <w:szCs w:val="24"/>
              </w:rPr>
              <w:t>PPTX presentation, PDF version, speaker notes, editable slide deck</w:t>
            </w:r>
          </w:p>
          <w:p w14:paraId="0035747E" w14:textId="77777777" w:rsidR="0063200B" w:rsidRPr="00313DB8" w:rsidRDefault="00000000">
            <w:pPr>
              <w:spacing w:before="40" w:after="20"/>
              <w:rPr>
                <w:rFonts w:asciiTheme="minorHAnsi" w:hAnsiTheme="minorHAnsi"/>
                <w:szCs w:val="24"/>
              </w:rPr>
            </w:pPr>
            <w:r w:rsidRPr="00313DB8">
              <w:rPr>
                <w:rFonts w:asciiTheme="minorHAnsi" w:hAnsiTheme="minorHAnsi"/>
                <w:b/>
                <w:color w:val="1F4E79"/>
                <w:szCs w:val="24"/>
              </w:rPr>
              <w:t>Educational Content Presentation Project</w:t>
            </w:r>
          </w:p>
          <w:p w14:paraId="1DC2B834" w14:textId="77777777" w:rsidR="0063200B" w:rsidRPr="00313DB8" w:rsidRDefault="00000000">
            <w:pPr>
              <w:spacing w:after="20" w:line="221" w:lineRule="auto"/>
              <w:rPr>
                <w:rFonts w:asciiTheme="minorHAnsi" w:hAnsiTheme="minorHAnsi"/>
                <w:szCs w:val="24"/>
              </w:rPr>
            </w:pPr>
            <w:r w:rsidRPr="00313DB8">
              <w:rPr>
                <w:rFonts w:asciiTheme="minorHAnsi" w:hAnsiTheme="minorHAnsi"/>
                <w:color w:val="222222"/>
                <w:szCs w:val="24"/>
              </w:rPr>
              <w:t>Designed educational slides for online learning content, simplifying complex topics into structured slides with headings, key points, diagrams, examples, and summary sections.</w:t>
            </w:r>
          </w:p>
          <w:p w14:paraId="52215FBC" w14:textId="77777777" w:rsidR="0063200B" w:rsidRPr="00313DB8" w:rsidRDefault="00000000">
            <w:pPr>
              <w:spacing w:after="0" w:line="216" w:lineRule="auto"/>
              <w:rPr>
                <w:rFonts w:asciiTheme="minorHAnsi" w:hAnsiTheme="minorHAnsi"/>
                <w:szCs w:val="24"/>
              </w:rPr>
            </w:pPr>
            <w:r w:rsidRPr="00313DB8">
              <w:rPr>
                <w:rFonts w:asciiTheme="minorHAnsi" w:hAnsiTheme="minorHAnsi"/>
                <w:b/>
                <w:color w:val="1F4E79"/>
                <w:szCs w:val="24"/>
              </w:rPr>
              <w:t xml:space="preserve">Tools Used: </w:t>
            </w:r>
            <w:r w:rsidRPr="00313DB8">
              <w:rPr>
                <w:rFonts w:asciiTheme="minorHAnsi" w:hAnsiTheme="minorHAnsi"/>
                <w:color w:val="222222"/>
                <w:szCs w:val="24"/>
              </w:rPr>
              <w:t>PowerPoint, Canva, Word, Google Slides, AI research tools</w:t>
            </w:r>
          </w:p>
          <w:p w14:paraId="6562840A" w14:textId="77777777" w:rsidR="0063200B" w:rsidRPr="00313DB8" w:rsidRDefault="00000000">
            <w:pPr>
              <w:spacing w:after="20" w:line="216" w:lineRule="auto"/>
              <w:rPr>
                <w:rFonts w:asciiTheme="minorHAnsi" w:hAnsiTheme="minorHAnsi"/>
                <w:szCs w:val="24"/>
              </w:rPr>
            </w:pPr>
            <w:r w:rsidRPr="00313DB8">
              <w:rPr>
                <w:rFonts w:asciiTheme="minorHAnsi" w:hAnsiTheme="minorHAnsi"/>
                <w:b/>
                <w:color w:val="1F4E79"/>
                <w:szCs w:val="24"/>
              </w:rPr>
              <w:t xml:space="preserve">Deliverables: </w:t>
            </w:r>
            <w:r w:rsidRPr="00313DB8">
              <w:rPr>
                <w:rFonts w:asciiTheme="minorHAnsi" w:hAnsiTheme="minorHAnsi"/>
                <w:color w:val="222222"/>
                <w:szCs w:val="24"/>
              </w:rPr>
              <w:t>Lesson slides, topic summary slides, visual explainers, student-friendly content</w:t>
            </w:r>
          </w:p>
          <w:p w14:paraId="0F705E2F" w14:textId="77777777" w:rsidR="0063200B" w:rsidRPr="00313DB8" w:rsidRDefault="00000000">
            <w:pPr>
              <w:spacing w:before="40" w:after="20"/>
              <w:rPr>
                <w:rFonts w:asciiTheme="minorHAnsi" w:hAnsiTheme="minorHAnsi"/>
                <w:szCs w:val="24"/>
              </w:rPr>
            </w:pPr>
            <w:r w:rsidRPr="00313DB8">
              <w:rPr>
                <w:rFonts w:asciiTheme="minorHAnsi" w:hAnsiTheme="minorHAnsi"/>
                <w:b/>
                <w:color w:val="1F4E79"/>
                <w:szCs w:val="24"/>
              </w:rPr>
              <w:t>Social Media Graphic Design Project</w:t>
            </w:r>
          </w:p>
          <w:p w14:paraId="64D9EFCA" w14:textId="77777777" w:rsidR="0063200B" w:rsidRPr="00313DB8" w:rsidRDefault="00000000">
            <w:pPr>
              <w:spacing w:after="20" w:line="221" w:lineRule="auto"/>
              <w:rPr>
                <w:rFonts w:asciiTheme="minorHAnsi" w:hAnsiTheme="minorHAnsi"/>
                <w:szCs w:val="24"/>
              </w:rPr>
            </w:pPr>
            <w:r w:rsidRPr="00313DB8">
              <w:rPr>
                <w:rFonts w:asciiTheme="minorHAnsi" w:hAnsiTheme="minorHAnsi"/>
                <w:color w:val="222222"/>
                <w:szCs w:val="24"/>
              </w:rPr>
              <w:t>Created digital creatives such as posters, thumbnails, banners, and promotional graphics for social media platforms. Focused on scroll-stopping hooks, clean layout, readable text, and platform-friendly formats.</w:t>
            </w:r>
          </w:p>
          <w:p w14:paraId="17D0F380" w14:textId="77777777" w:rsidR="0063200B" w:rsidRPr="00313DB8" w:rsidRDefault="00000000">
            <w:pPr>
              <w:spacing w:after="0" w:line="216" w:lineRule="auto"/>
              <w:rPr>
                <w:rFonts w:asciiTheme="minorHAnsi" w:hAnsiTheme="minorHAnsi"/>
                <w:szCs w:val="24"/>
              </w:rPr>
            </w:pPr>
            <w:r w:rsidRPr="00313DB8">
              <w:rPr>
                <w:rFonts w:asciiTheme="minorHAnsi" w:hAnsiTheme="minorHAnsi"/>
                <w:b/>
                <w:color w:val="1F4E79"/>
                <w:szCs w:val="24"/>
              </w:rPr>
              <w:t xml:space="preserve">Tools Used: </w:t>
            </w:r>
            <w:r w:rsidRPr="00313DB8">
              <w:rPr>
                <w:rFonts w:asciiTheme="minorHAnsi" w:hAnsiTheme="minorHAnsi"/>
                <w:color w:val="222222"/>
                <w:szCs w:val="24"/>
              </w:rPr>
              <w:t>Canva, Photoshop / Photopea, PowerPoint, CapCut</w:t>
            </w:r>
          </w:p>
          <w:p w14:paraId="461A242E" w14:textId="77777777" w:rsidR="0063200B" w:rsidRPr="00313DB8" w:rsidRDefault="00000000">
            <w:pPr>
              <w:spacing w:after="20" w:line="216" w:lineRule="auto"/>
              <w:rPr>
                <w:rFonts w:asciiTheme="minorHAnsi" w:hAnsiTheme="minorHAnsi"/>
                <w:szCs w:val="24"/>
              </w:rPr>
            </w:pPr>
            <w:r w:rsidRPr="00313DB8">
              <w:rPr>
                <w:rFonts w:asciiTheme="minorHAnsi" w:hAnsiTheme="minorHAnsi"/>
                <w:b/>
                <w:color w:val="1F4E79"/>
                <w:szCs w:val="24"/>
              </w:rPr>
              <w:t xml:space="preserve">Deliverables: </w:t>
            </w:r>
            <w:r w:rsidRPr="00313DB8">
              <w:rPr>
                <w:rFonts w:asciiTheme="minorHAnsi" w:hAnsiTheme="minorHAnsi"/>
                <w:color w:val="222222"/>
                <w:szCs w:val="24"/>
              </w:rPr>
              <w:t>Instagram/Facebook posts, YouTube thumbnails, banner graphics, promotional creatives</w:t>
            </w:r>
          </w:p>
          <w:p w14:paraId="73EAD8C4" w14:textId="77777777" w:rsidR="0063200B" w:rsidRPr="00313DB8" w:rsidRDefault="00000000">
            <w:pPr>
              <w:spacing w:before="40" w:after="20"/>
              <w:rPr>
                <w:rFonts w:asciiTheme="minorHAnsi" w:hAnsiTheme="minorHAnsi"/>
                <w:szCs w:val="24"/>
              </w:rPr>
            </w:pPr>
            <w:r w:rsidRPr="00313DB8">
              <w:rPr>
                <w:rFonts w:asciiTheme="minorHAnsi" w:hAnsiTheme="minorHAnsi"/>
                <w:b/>
                <w:color w:val="1F4E79"/>
                <w:szCs w:val="24"/>
              </w:rPr>
              <w:t>Content Writing &amp; Research-Based Writing Project</w:t>
            </w:r>
          </w:p>
          <w:p w14:paraId="138AD22A" w14:textId="77777777" w:rsidR="0063200B" w:rsidRPr="00313DB8" w:rsidRDefault="00000000">
            <w:pPr>
              <w:spacing w:after="20" w:line="221" w:lineRule="auto"/>
              <w:rPr>
                <w:rFonts w:asciiTheme="minorHAnsi" w:hAnsiTheme="minorHAnsi"/>
                <w:szCs w:val="24"/>
              </w:rPr>
            </w:pPr>
            <w:r w:rsidRPr="00313DB8">
              <w:rPr>
                <w:rFonts w:asciiTheme="minorHAnsi" w:hAnsiTheme="minorHAnsi"/>
                <w:color w:val="222222"/>
                <w:szCs w:val="24"/>
              </w:rPr>
              <w:t>Worked on freelance writing tasks involving researched articles, educational content, rewritten content, summaries, and structured blog-style writing. Focused on clarity, grammar, formatting, keyword relevance, and client instructions.</w:t>
            </w:r>
          </w:p>
          <w:p w14:paraId="4FAD4B95" w14:textId="77777777" w:rsidR="0063200B" w:rsidRPr="00313DB8" w:rsidRDefault="00000000">
            <w:pPr>
              <w:spacing w:after="0" w:line="216" w:lineRule="auto"/>
              <w:rPr>
                <w:rFonts w:asciiTheme="minorHAnsi" w:hAnsiTheme="minorHAnsi"/>
                <w:szCs w:val="24"/>
              </w:rPr>
            </w:pPr>
            <w:r w:rsidRPr="00313DB8">
              <w:rPr>
                <w:rFonts w:asciiTheme="minorHAnsi" w:hAnsiTheme="minorHAnsi"/>
                <w:b/>
                <w:color w:val="1F4E79"/>
                <w:szCs w:val="24"/>
              </w:rPr>
              <w:t xml:space="preserve">Tools Used: </w:t>
            </w:r>
            <w:r w:rsidRPr="00313DB8">
              <w:rPr>
                <w:rFonts w:asciiTheme="minorHAnsi" w:hAnsiTheme="minorHAnsi"/>
                <w:color w:val="222222"/>
                <w:szCs w:val="24"/>
              </w:rPr>
              <w:t>MS Word, Google Docs, Grammarly, ChatGPT, Google Search, Excel</w:t>
            </w:r>
          </w:p>
          <w:p w14:paraId="4639610E" w14:textId="77777777" w:rsidR="0063200B" w:rsidRPr="00313DB8" w:rsidRDefault="00000000">
            <w:pPr>
              <w:spacing w:after="20" w:line="216" w:lineRule="auto"/>
              <w:rPr>
                <w:rFonts w:asciiTheme="minorHAnsi" w:hAnsiTheme="minorHAnsi"/>
                <w:szCs w:val="24"/>
              </w:rPr>
            </w:pPr>
            <w:r w:rsidRPr="00313DB8">
              <w:rPr>
                <w:rFonts w:asciiTheme="minorHAnsi" w:hAnsiTheme="minorHAnsi"/>
                <w:b/>
                <w:color w:val="1F4E79"/>
                <w:szCs w:val="24"/>
              </w:rPr>
              <w:t xml:space="preserve">Deliverables: </w:t>
            </w:r>
            <w:r w:rsidRPr="00313DB8">
              <w:rPr>
                <w:rFonts w:asciiTheme="minorHAnsi" w:hAnsiTheme="minorHAnsi"/>
                <w:color w:val="222222"/>
                <w:szCs w:val="24"/>
              </w:rPr>
              <w:t>Articles, blog drafts, captions, summaries, academic-style content</w:t>
            </w:r>
          </w:p>
          <w:p w14:paraId="224D2C55" w14:textId="77777777" w:rsidR="0063200B" w:rsidRPr="00313DB8" w:rsidRDefault="00000000">
            <w:pPr>
              <w:spacing w:before="40" w:after="20"/>
              <w:rPr>
                <w:rFonts w:asciiTheme="minorHAnsi" w:hAnsiTheme="minorHAnsi"/>
                <w:szCs w:val="24"/>
              </w:rPr>
            </w:pPr>
            <w:r w:rsidRPr="00313DB8">
              <w:rPr>
                <w:rFonts w:asciiTheme="minorHAnsi" w:hAnsiTheme="minorHAnsi"/>
                <w:b/>
                <w:color w:val="1F4E79"/>
                <w:szCs w:val="24"/>
              </w:rPr>
              <w:t>Web Data Scraping &amp; Lead Collection Portfolio Project</w:t>
            </w:r>
          </w:p>
          <w:p w14:paraId="05AA6EFB" w14:textId="77777777" w:rsidR="0063200B" w:rsidRPr="00313DB8" w:rsidRDefault="00000000">
            <w:pPr>
              <w:spacing w:after="20" w:line="221" w:lineRule="auto"/>
              <w:rPr>
                <w:rFonts w:asciiTheme="minorHAnsi" w:hAnsiTheme="minorHAnsi"/>
                <w:szCs w:val="24"/>
              </w:rPr>
            </w:pPr>
            <w:r w:rsidRPr="00313DB8">
              <w:rPr>
                <w:rFonts w:asciiTheme="minorHAnsi" w:hAnsiTheme="minorHAnsi"/>
                <w:color w:val="222222"/>
                <w:szCs w:val="24"/>
              </w:rPr>
              <w:t>Built Python-based scripts to collect structured data from websites and organize it into CSV/Excel format. Extracted company names, website links, email/contact fields, categories, location details, and other public webpage data.</w:t>
            </w:r>
          </w:p>
          <w:p w14:paraId="76704C33" w14:textId="77777777" w:rsidR="0063200B" w:rsidRPr="00313DB8" w:rsidRDefault="00000000">
            <w:pPr>
              <w:spacing w:after="0" w:line="216" w:lineRule="auto"/>
              <w:rPr>
                <w:rFonts w:asciiTheme="minorHAnsi" w:hAnsiTheme="minorHAnsi"/>
                <w:szCs w:val="24"/>
              </w:rPr>
            </w:pPr>
            <w:r w:rsidRPr="00313DB8">
              <w:rPr>
                <w:rFonts w:asciiTheme="minorHAnsi" w:hAnsiTheme="minorHAnsi"/>
                <w:b/>
                <w:color w:val="1F4E79"/>
                <w:szCs w:val="24"/>
              </w:rPr>
              <w:t xml:space="preserve">Tools Used: </w:t>
            </w:r>
            <w:r w:rsidRPr="00313DB8">
              <w:rPr>
                <w:rFonts w:asciiTheme="minorHAnsi" w:hAnsiTheme="minorHAnsi"/>
                <w:color w:val="222222"/>
                <w:szCs w:val="24"/>
              </w:rPr>
              <w:t>Python, BeautifulSoup, Requests, Pandas, Regex, Excel / Google Sheets</w:t>
            </w:r>
          </w:p>
          <w:p w14:paraId="4D28497F" w14:textId="77777777" w:rsidR="0063200B" w:rsidRPr="00313DB8" w:rsidRDefault="00000000">
            <w:pPr>
              <w:spacing w:after="20" w:line="216" w:lineRule="auto"/>
              <w:rPr>
                <w:rFonts w:asciiTheme="minorHAnsi" w:hAnsiTheme="minorHAnsi"/>
                <w:szCs w:val="24"/>
              </w:rPr>
            </w:pPr>
            <w:r w:rsidRPr="00313DB8">
              <w:rPr>
                <w:rFonts w:asciiTheme="minorHAnsi" w:hAnsiTheme="minorHAnsi"/>
                <w:b/>
                <w:color w:val="1F4E79"/>
                <w:szCs w:val="24"/>
              </w:rPr>
              <w:t xml:space="preserve">Deliverables: </w:t>
            </w:r>
            <w:r w:rsidRPr="00313DB8">
              <w:rPr>
                <w:rFonts w:asciiTheme="minorHAnsi" w:hAnsiTheme="minorHAnsi"/>
                <w:color w:val="222222"/>
                <w:szCs w:val="24"/>
              </w:rPr>
              <w:t>Clean CSV/Excel dataset, formatted Google Sheet, duplicate removal, normalized data fields</w:t>
            </w:r>
          </w:p>
        </w:tc>
        <w:tc>
          <w:tcPr>
            <w:tcW w:w="5112" w:type="dxa"/>
            <w:tcMar>
              <w:top w:w="20" w:type="dxa"/>
              <w:left w:w="30" w:type="dxa"/>
              <w:bottom w:w="10" w:type="dxa"/>
              <w:right w:w="45" w:type="dxa"/>
            </w:tcMar>
          </w:tcPr>
          <w:p w14:paraId="1D98687A" w14:textId="77777777" w:rsidR="0063200B" w:rsidRPr="00313DB8" w:rsidRDefault="0063200B">
            <w:pPr>
              <w:spacing w:after="0"/>
              <w:rPr>
                <w:rFonts w:asciiTheme="minorHAnsi" w:hAnsiTheme="minorHAnsi"/>
                <w:szCs w:val="24"/>
              </w:rPr>
            </w:pPr>
          </w:p>
          <w:p w14:paraId="7AECD3E7" w14:textId="77777777" w:rsidR="0063200B" w:rsidRPr="00313DB8" w:rsidRDefault="00000000">
            <w:pPr>
              <w:spacing w:before="40" w:after="20"/>
              <w:rPr>
                <w:rFonts w:asciiTheme="minorHAnsi" w:hAnsiTheme="minorHAnsi"/>
                <w:szCs w:val="24"/>
              </w:rPr>
            </w:pPr>
            <w:r w:rsidRPr="00313DB8">
              <w:rPr>
                <w:rFonts w:asciiTheme="minorHAnsi" w:hAnsiTheme="minorHAnsi"/>
                <w:b/>
                <w:color w:val="1F4E79"/>
                <w:szCs w:val="24"/>
              </w:rPr>
              <w:t>Dynamic Website Data Extraction Practice Project</w:t>
            </w:r>
          </w:p>
          <w:p w14:paraId="6A8A3EF9" w14:textId="77777777" w:rsidR="0063200B" w:rsidRPr="00313DB8" w:rsidRDefault="00000000">
            <w:pPr>
              <w:spacing w:after="20" w:line="221" w:lineRule="auto"/>
              <w:rPr>
                <w:rFonts w:asciiTheme="minorHAnsi" w:hAnsiTheme="minorHAnsi"/>
                <w:szCs w:val="24"/>
              </w:rPr>
            </w:pPr>
            <w:r w:rsidRPr="00313DB8">
              <w:rPr>
                <w:rFonts w:asciiTheme="minorHAnsi" w:hAnsiTheme="minorHAnsi"/>
                <w:color w:val="222222"/>
                <w:szCs w:val="24"/>
              </w:rPr>
              <w:t>Worked on extracting data from multi-level and JavaScript-rendered websites using browser automation. Practiced handling pagination, search filters, table extraction, and structured output formatting.</w:t>
            </w:r>
          </w:p>
          <w:p w14:paraId="549ED29D" w14:textId="77777777" w:rsidR="0063200B" w:rsidRPr="00313DB8" w:rsidRDefault="00000000">
            <w:pPr>
              <w:spacing w:after="0" w:line="216" w:lineRule="auto"/>
              <w:rPr>
                <w:rFonts w:asciiTheme="minorHAnsi" w:hAnsiTheme="minorHAnsi"/>
                <w:szCs w:val="24"/>
              </w:rPr>
            </w:pPr>
            <w:r w:rsidRPr="00313DB8">
              <w:rPr>
                <w:rFonts w:asciiTheme="minorHAnsi" w:hAnsiTheme="minorHAnsi"/>
                <w:b/>
                <w:color w:val="1F4E79"/>
                <w:szCs w:val="24"/>
              </w:rPr>
              <w:t xml:space="preserve">Tools Used: </w:t>
            </w:r>
            <w:r w:rsidRPr="00313DB8">
              <w:rPr>
                <w:rFonts w:asciiTheme="minorHAnsi" w:hAnsiTheme="minorHAnsi"/>
                <w:color w:val="222222"/>
                <w:szCs w:val="24"/>
              </w:rPr>
              <w:t>Python, Selenium, Playwright, Pandas, Chrome DevTools</w:t>
            </w:r>
          </w:p>
          <w:p w14:paraId="6C02AA0C" w14:textId="77777777" w:rsidR="0063200B" w:rsidRPr="00313DB8" w:rsidRDefault="00000000">
            <w:pPr>
              <w:spacing w:after="20" w:line="216" w:lineRule="auto"/>
              <w:rPr>
                <w:rFonts w:asciiTheme="minorHAnsi" w:hAnsiTheme="minorHAnsi"/>
                <w:szCs w:val="24"/>
              </w:rPr>
            </w:pPr>
            <w:r w:rsidRPr="00313DB8">
              <w:rPr>
                <w:rFonts w:asciiTheme="minorHAnsi" w:hAnsiTheme="minorHAnsi"/>
                <w:b/>
                <w:color w:val="1F4E79"/>
                <w:szCs w:val="24"/>
              </w:rPr>
              <w:t xml:space="preserve">Deliverables: </w:t>
            </w:r>
            <w:r w:rsidRPr="00313DB8">
              <w:rPr>
                <w:rFonts w:asciiTheme="minorHAnsi" w:hAnsiTheme="minorHAnsi"/>
                <w:color w:val="222222"/>
                <w:szCs w:val="24"/>
              </w:rPr>
              <w:t>CSV/JSON output, cleaned records, structured dataset, error-checking workflow</w:t>
            </w:r>
          </w:p>
          <w:p w14:paraId="3D428678" w14:textId="77777777" w:rsidR="0063200B" w:rsidRPr="00313DB8" w:rsidRDefault="00000000">
            <w:pPr>
              <w:spacing w:before="20" w:after="20"/>
              <w:rPr>
                <w:rFonts w:asciiTheme="minorHAnsi" w:hAnsiTheme="minorHAnsi"/>
                <w:szCs w:val="24"/>
              </w:rPr>
            </w:pPr>
            <w:r w:rsidRPr="00313DB8">
              <w:rPr>
                <w:rFonts w:asciiTheme="minorHAnsi" w:hAnsiTheme="minorHAnsi"/>
                <w:b/>
                <w:color w:val="1F4E79"/>
                <w:szCs w:val="24"/>
              </w:rPr>
              <w:t>Simple GUI Calculator Using Tkinter</w:t>
            </w:r>
          </w:p>
          <w:p w14:paraId="3C2D8A07" w14:textId="77777777" w:rsidR="0063200B" w:rsidRPr="00313DB8" w:rsidRDefault="00000000">
            <w:pPr>
              <w:spacing w:after="20" w:line="221" w:lineRule="auto"/>
              <w:rPr>
                <w:rFonts w:asciiTheme="minorHAnsi" w:hAnsiTheme="minorHAnsi"/>
                <w:szCs w:val="24"/>
              </w:rPr>
            </w:pPr>
            <w:r w:rsidRPr="00313DB8">
              <w:rPr>
                <w:rFonts w:asciiTheme="minorHAnsi" w:hAnsiTheme="minorHAnsi"/>
                <w:color w:val="222222"/>
                <w:szCs w:val="24"/>
              </w:rPr>
              <w:t>Developed a simple calculator application using Python and Tkinter. The project demonstrated basic GUI development, event handling, and Python programming logic.</w:t>
            </w:r>
          </w:p>
          <w:p w14:paraId="3A14FF9E" w14:textId="77777777" w:rsidR="0063200B" w:rsidRPr="00313DB8" w:rsidRDefault="00000000">
            <w:pPr>
              <w:spacing w:after="0" w:line="216" w:lineRule="auto"/>
              <w:rPr>
                <w:rFonts w:asciiTheme="minorHAnsi" w:hAnsiTheme="minorHAnsi"/>
                <w:szCs w:val="24"/>
              </w:rPr>
            </w:pPr>
            <w:r w:rsidRPr="00313DB8">
              <w:rPr>
                <w:rFonts w:asciiTheme="minorHAnsi" w:hAnsiTheme="minorHAnsi"/>
                <w:b/>
                <w:color w:val="1F4E79"/>
                <w:szCs w:val="24"/>
              </w:rPr>
              <w:t xml:space="preserve">Tools Used: </w:t>
            </w:r>
            <w:r w:rsidRPr="00313DB8">
              <w:rPr>
                <w:rFonts w:asciiTheme="minorHAnsi" w:hAnsiTheme="minorHAnsi"/>
                <w:color w:val="222222"/>
                <w:szCs w:val="24"/>
              </w:rPr>
              <w:t>Python, Tkinter</w:t>
            </w:r>
          </w:p>
          <w:p w14:paraId="529F1867" w14:textId="77777777" w:rsidR="0063200B" w:rsidRPr="00313DB8" w:rsidRDefault="00000000">
            <w:pPr>
              <w:spacing w:before="20" w:after="20"/>
              <w:rPr>
                <w:rFonts w:asciiTheme="minorHAnsi" w:hAnsiTheme="minorHAnsi"/>
                <w:szCs w:val="24"/>
              </w:rPr>
            </w:pPr>
            <w:r w:rsidRPr="00313DB8">
              <w:rPr>
                <w:rFonts w:asciiTheme="minorHAnsi" w:hAnsiTheme="minorHAnsi"/>
                <w:b/>
                <w:color w:val="1F4E79"/>
                <w:szCs w:val="24"/>
              </w:rPr>
              <w:t>Flutter Connect Chat Application</w:t>
            </w:r>
          </w:p>
          <w:p w14:paraId="3C78169D" w14:textId="77777777" w:rsidR="0063200B" w:rsidRPr="00313DB8" w:rsidRDefault="00000000">
            <w:pPr>
              <w:spacing w:after="20" w:line="221" w:lineRule="auto"/>
              <w:rPr>
                <w:rFonts w:asciiTheme="minorHAnsi" w:hAnsiTheme="minorHAnsi"/>
                <w:szCs w:val="24"/>
              </w:rPr>
            </w:pPr>
            <w:r w:rsidRPr="00313DB8">
              <w:rPr>
                <w:rFonts w:asciiTheme="minorHAnsi" w:hAnsiTheme="minorHAnsi"/>
                <w:color w:val="222222"/>
                <w:szCs w:val="24"/>
              </w:rPr>
              <w:t>Developed an Android chat application using Flutter SDK and Dart, with Firebase used as the backend database. The application allowed registered users to search for other users and chat with them.</w:t>
            </w:r>
          </w:p>
          <w:p w14:paraId="66084DCA" w14:textId="77777777" w:rsidR="0063200B" w:rsidRPr="00313DB8" w:rsidRDefault="00000000">
            <w:pPr>
              <w:spacing w:after="0" w:line="216" w:lineRule="auto"/>
              <w:rPr>
                <w:rFonts w:asciiTheme="minorHAnsi" w:hAnsiTheme="minorHAnsi"/>
                <w:szCs w:val="24"/>
              </w:rPr>
            </w:pPr>
            <w:r w:rsidRPr="00313DB8">
              <w:rPr>
                <w:rFonts w:asciiTheme="minorHAnsi" w:hAnsiTheme="minorHAnsi"/>
                <w:b/>
                <w:color w:val="1F4E79"/>
                <w:szCs w:val="24"/>
              </w:rPr>
              <w:t xml:space="preserve">Tools Used: </w:t>
            </w:r>
            <w:r w:rsidRPr="00313DB8">
              <w:rPr>
                <w:rFonts w:asciiTheme="minorHAnsi" w:hAnsiTheme="minorHAnsi"/>
                <w:color w:val="222222"/>
                <w:szCs w:val="24"/>
              </w:rPr>
              <w:t>Flutter, Dart, Firebase</w:t>
            </w:r>
          </w:p>
          <w:p w14:paraId="679D2688" w14:textId="77777777" w:rsidR="0063200B" w:rsidRPr="00313DB8" w:rsidRDefault="00000000">
            <w:pPr>
              <w:spacing w:before="20" w:after="20"/>
              <w:rPr>
                <w:rFonts w:asciiTheme="minorHAnsi" w:hAnsiTheme="minorHAnsi"/>
                <w:szCs w:val="24"/>
              </w:rPr>
            </w:pPr>
            <w:r w:rsidRPr="00313DB8">
              <w:rPr>
                <w:rFonts w:asciiTheme="minorHAnsi" w:hAnsiTheme="minorHAnsi"/>
                <w:b/>
                <w:color w:val="1F4E79"/>
                <w:szCs w:val="24"/>
              </w:rPr>
              <w:t>Closed Loop Control of Buck and Boost Converters</w:t>
            </w:r>
          </w:p>
          <w:p w14:paraId="12DC1BAE" w14:textId="77777777" w:rsidR="0063200B" w:rsidRPr="00313DB8" w:rsidRDefault="00000000">
            <w:pPr>
              <w:spacing w:after="20" w:line="221" w:lineRule="auto"/>
              <w:rPr>
                <w:rFonts w:asciiTheme="minorHAnsi" w:hAnsiTheme="minorHAnsi"/>
                <w:szCs w:val="24"/>
              </w:rPr>
            </w:pPr>
            <w:r w:rsidRPr="00313DB8">
              <w:rPr>
                <w:rFonts w:asciiTheme="minorHAnsi" w:hAnsiTheme="minorHAnsi"/>
                <w:color w:val="222222"/>
                <w:szCs w:val="24"/>
              </w:rPr>
              <w:t>Completed a technical project on the dynamic response analysis of boost converters and the design of a Type-3 Controller for closed-loop control of buck and boost converters.</w:t>
            </w:r>
          </w:p>
          <w:p w14:paraId="211EA7BF" w14:textId="77777777" w:rsidR="0063200B" w:rsidRDefault="00000000">
            <w:pPr>
              <w:spacing w:after="0" w:line="216" w:lineRule="auto"/>
              <w:rPr>
                <w:rFonts w:asciiTheme="minorHAnsi" w:hAnsiTheme="minorHAnsi"/>
                <w:color w:val="222222"/>
                <w:szCs w:val="24"/>
              </w:rPr>
            </w:pPr>
            <w:r w:rsidRPr="00313DB8">
              <w:rPr>
                <w:rFonts w:asciiTheme="minorHAnsi" w:hAnsiTheme="minorHAnsi"/>
                <w:b/>
                <w:color w:val="1F4E79"/>
                <w:szCs w:val="24"/>
              </w:rPr>
              <w:t xml:space="preserve">Tools Used: </w:t>
            </w:r>
            <w:r w:rsidRPr="00313DB8">
              <w:rPr>
                <w:rFonts w:asciiTheme="minorHAnsi" w:hAnsiTheme="minorHAnsi"/>
                <w:color w:val="222222"/>
                <w:szCs w:val="24"/>
              </w:rPr>
              <w:t>MATLAB, Control System Concepts</w:t>
            </w:r>
          </w:p>
          <w:p w14:paraId="4B0D41C1" w14:textId="77777777" w:rsidR="0055455D" w:rsidRDefault="0055455D">
            <w:pPr>
              <w:spacing w:after="0" w:line="216" w:lineRule="auto"/>
              <w:rPr>
                <w:rFonts w:asciiTheme="minorHAnsi" w:hAnsiTheme="minorHAnsi"/>
                <w:szCs w:val="24"/>
              </w:rPr>
            </w:pPr>
          </w:p>
          <w:p w14:paraId="55576588" w14:textId="77777777" w:rsidR="0055455D" w:rsidRPr="00313DB8" w:rsidRDefault="0055455D">
            <w:pPr>
              <w:spacing w:after="0" w:line="216" w:lineRule="auto"/>
              <w:rPr>
                <w:rFonts w:asciiTheme="minorHAnsi" w:hAnsiTheme="minorHAnsi"/>
                <w:szCs w:val="24"/>
              </w:rPr>
            </w:pPr>
          </w:p>
          <w:p w14:paraId="5A37BD63" w14:textId="77777777" w:rsidR="0063200B" w:rsidRPr="00313DB8" w:rsidRDefault="00000000">
            <w:pPr>
              <w:pBdr>
                <w:bottom w:val="single" w:sz="6" w:space="2" w:color="1F4E79"/>
              </w:pBdr>
              <w:spacing w:after="40"/>
              <w:rPr>
                <w:rFonts w:asciiTheme="minorHAnsi" w:hAnsiTheme="minorHAnsi"/>
                <w:szCs w:val="24"/>
              </w:rPr>
            </w:pPr>
            <w:r w:rsidRPr="00313DB8">
              <w:rPr>
                <w:rFonts w:asciiTheme="minorHAnsi" w:hAnsiTheme="minorHAnsi"/>
                <w:b/>
                <w:color w:val="1F4E79"/>
                <w:szCs w:val="24"/>
              </w:rPr>
              <w:t>ADDITIONAL STRENGTHS</w:t>
            </w:r>
          </w:p>
          <w:p w14:paraId="27696A30" w14:textId="77777777" w:rsidR="0063200B" w:rsidRPr="00313DB8" w:rsidRDefault="00000000">
            <w:pPr>
              <w:spacing w:after="0" w:line="221" w:lineRule="auto"/>
              <w:rPr>
                <w:rFonts w:asciiTheme="minorHAnsi" w:hAnsiTheme="minorHAnsi"/>
                <w:szCs w:val="24"/>
              </w:rPr>
            </w:pPr>
            <w:r w:rsidRPr="00313DB8">
              <w:rPr>
                <w:rFonts w:asciiTheme="minorHAnsi" w:hAnsiTheme="minorHAnsi"/>
                <w:color w:val="222222"/>
                <w:szCs w:val="24"/>
              </w:rPr>
              <w:t>Strong presentation and visual communication skills. Good analytical, logical, and reasoning ability. Able to convert complex information into simple, professional content. Comfortable with both creative and technical tasks. Self-directed freelance work experience. Strong attention to detail and formatting accuracy. Able to work remotely and manage deadlines independently. Quick learner with interest in AI, automation, design, and content creation.</w:t>
            </w:r>
          </w:p>
        </w:tc>
      </w:tr>
    </w:tbl>
    <w:p w14:paraId="459D5340" w14:textId="77777777" w:rsidR="00A507A8" w:rsidRPr="00313DB8" w:rsidRDefault="00A507A8">
      <w:pPr>
        <w:rPr>
          <w:rFonts w:asciiTheme="minorHAnsi" w:hAnsiTheme="minorHAnsi"/>
        </w:rPr>
      </w:pPr>
    </w:p>
    <w:sectPr w:rsidR="00A507A8" w:rsidRPr="00313DB8" w:rsidSect="00034616">
      <w:footerReference w:type="default" r:id="rId9"/>
      <w:headerReference w:type="default" r:id="rId12"/>
      <w:pgSz w:w="11909" w:h="16834"/>
      <w:pgMar w:top="648" w:right="691" w:bottom="648" w:left="6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001F" w14:textId="77777777" w:rsidR="000C4343" w:rsidRDefault="000C4343">
      <w:pPr>
        <w:spacing w:after="0" w:line="240" w:lineRule="auto"/>
      </w:pPr>
      <w:r>
        <w:separator/>
      </w:r>
    </w:p>
  </w:endnote>
  <w:endnote w:type="continuationSeparator" w:id="0">
    <w:p w14:paraId="7E6B46EB" w14:textId="77777777" w:rsidR="000C4343" w:rsidRDefault="000C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CDCD" w14:textId="28FB8882" w:rsidR="0063200B" w:rsidRDefault="006320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B050" w14:textId="77777777" w:rsidR="000C4343" w:rsidRDefault="000C4343">
      <w:pPr>
        <w:spacing w:after="0" w:line="240" w:lineRule="auto"/>
      </w:pPr>
      <w:r>
        <w:separator/>
      </w:r>
    </w:p>
  </w:footnote>
  <w:footnote w:type="continuationSeparator" w:id="0">
    <w:p w14:paraId="04967EA5" w14:textId="77777777" w:rsidR="000C4343" w:rsidRDefault="000C4343">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8524942">
    <w:abstractNumId w:val="8"/>
  </w:num>
  <w:num w:numId="2" w16cid:durableId="1117526066">
    <w:abstractNumId w:val="6"/>
  </w:num>
  <w:num w:numId="3" w16cid:durableId="844976081">
    <w:abstractNumId w:val="5"/>
  </w:num>
  <w:num w:numId="4" w16cid:durableId="1794442696">
    <w:abstractNumId w:val="4"/>
  </w:num>
  <w:num w:numId="5" w16cid:durableId="99571479">
    <w:abstractNumId w:val="7"/>
  </w:num>
  <w:num w:numId="6" w16cid:durableId="1561557701">
    <w:abstractNumId w:val="3"/>
  </w:num>
  <w:num w:numId="7" w16cid:durableId="519514437">
    <w:abstractNumId w:val="2"/>
  </w:num>
  <w:num w:numId="8" w16cid:durableId="313485526">
    <w:abstractNumId w:val="1"/>
  </w:num>
  <w:num w:numId="9" w16cid:durableId="192368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343"/>
    <w:rsid w:val="0015074B"/>
    <w:rsid w:val="0029639D"/>
    <w:rsid w:val="00313DB8"/>
    <w:rsid w:val="00326F90"/>
    <w:rsid w:val="0055455D"/>
    <w:rsid w:val="0063200B"/>
    <w:rsid w:val="007025F0"/>
    <w:rsid w:val="00936BA6"/>
    <w:rsid w:val="00A507A8"/>
    <w:rsid w:val="00AA1D8D"/>
    <w:rsid w:val="00B47730"/>
    <w:rsid w:val="00CB0664"/>
    <w:rsid w:val="00D57176"/>
    <w:rsid w:val="00FC2A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81F06"/>
  <w14:defaultImageDpi w14:val="300"/>
  <w15:docId w15:val="{C118F00F-4600-405C-BBBF-28068945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Study Monk Aakash</cp:lastModifiedBy>
  <cp:revision>1</cp:revision>
  <cp:lastPrinted>2026-07-07T11:17:00Z</cp:lastPrinted>
  <dcterms:created xsi:type="dcterms:W3CDTF">2013-12-23T23:15:00Z</dcterms:created>
  <dcterms:modified xsi:type="dcterms:W3CDTF">2026-07-14T18:50:00Z</dcterms:modified>
  <cp:category/>
</cp:coreProperties>
</file>